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3712" w14:textId="05e3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ауданында орналасқан жер учаскелері тұстамасындағы Бұқтырма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441 қаулысы. Шығыс Қазақстан облысының Әділет департаментінде 2020 жылғы 23 желтоқсанда № 8015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Согорное ауылынан солтүстік-батысқа қарай 13 км орналасқан № 1 жер учаскесі тұстамасындағы және Согорное ауылынан солтүстік-батысқа қарай 14,5 км орналасқан № 2 жер учаскесі тұстамасындағы Бұқтырма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Согорное ауылынан солтүстік-батысқа қарай 13 км орналасқан № 1 жер учаскесі тұстамасындағы және Согорное ауылынан солтүстік-батысқа қарай 14,5 км орналасқан № 2 жер учаскесі тұстамасындағы Бұқтырма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441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Катонқарағай ауданы Согорное ауылынан солтүстік-батысқа қарай 13 км орналасқан № 1 жер учаскесі тұстамасындағы және Согорное ауылынан солтүстік-батысқа қарай 14,5 км орналасқан № 2 жер учаскесі тұстамасындағы Бұқтырма өзенінің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049"/>
        <w:gridCol w:w="1444"/>
        <w:gridCol w:w="1477"/>
        <w:gridCol w:w="1049"/>
        <w:gridCol w:w="1249"/>
        <w:gridCol w:w="555"/>
      </w:tblGrid>
      <w:tr>
        <w:trPr>
          <w:trHeight w:val="30" w:hRule="atLeast"/>
        </w:trPr>
        <w:tc>
          <w:tcPr>
            <w:tcW w:w="5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ауданындағы қарастырылып отырған тұстамадағы Бұқтырма өзені, сол жағалау, Согорное ауылынан солтүстік-батысқа қарай 13 км жерде орналасқан жер учаскесінің тұстамасы (05-071-009 есептік квартал)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ауданындағы қарастырылып отырған тұстамадағы Бұқтырма өзені, сол жағалау, Согорное ауылынан солтүстік-батысқа қарай 14,5 км жерде орналасқан жер учаскесінің тұстамасы (05-071-009 есептік квартал)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34,8252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