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0de4" w14:textId="3420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Шемонаиха ауданы Глинковское темір рудасы кен орнын игеру шекарасындағы Глинка бұлағының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21 желтоқсандағы № 435 қаулысы. Шығыс Қазақстан облысының Әділет департаментінде 2020 жылғы 23 желтоқсанда № 8000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Шемонаиха ауданы Глинковское темір рудасы кен орнын игеру шекарасындағы Глинка бұлағының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Шемонаиха ауданы Глинковское темір рудасы кен орнын игеру шекарасындағы Глинка бұлағының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Шемонаиха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21 желтоқсандағы </w:t>
            </w:r>
            <w:r>
              <w:br/>
            </w:r>
            <w:r>
              <w:rPr>
                <w:rFonts w:ascii="Times New Roman"/>
                <w:b w:val="false"/>
                <w:i w:val="false"/>
                <w:color w:val="000000"/>
                <w:sz w:val="20"/>
              </w:rPr>
              <w:t>№ 435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Шемонаиха ауданы Глинковское темір рудасы кен орнын игеру шекарасындағы Глинка бұлағының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725"/>
        <w:gridCol w:w="2051"/>
        <w:gridCol w:w="1238"/>
        <w:gridCol w:w="1725"/>
        <w:gridCol w:w="1726"/>
        <w:gridCol w:w="912"/>
      </w:tblGrid>
      <w:tr>
        <w:trPr>
          <w:trHeight w:val="30" w:hRule="atLeast"/>
        </w:trPr>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ауданының Глинковское темір рудасы кен орнының сыртқы үйіндісі ауданындағы Глинка бұлағы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ауданының Глинковское темір рудасы кен орнының 2-4 учаске ауданындағы Глинка бұлағы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аймақтарымен су қорғау белдеулерінің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