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8526" w14:textId="ca68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аукцион арқылы өткізуге арналған жер учаскесі тұстамасындағы атауы жоқ №№ 1-2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20 желтоқсандағы № 430 қаулысы. Шығыс Қазақстан облысының Әділет департаментінде 2020 жылғы 21 желтоқсанда № 7996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u w:val="single"/>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u w:val="single"/>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аукцион арқылы өткізуге арналған жер учаскесі тұстамасындағы атауы жоқ №№ 1-2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аукцион арқылы өткізуге арналған жер учаскесі тұстамасындағы атауы жоқ №№ 1-2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xml:space="preserve">
      Қазақстан Республикасы </w:t>
      </w:r>
    </w:p>
    <w:bookmarkEnd w:id="13"/>
    <w:bookmarkStart w:name="z21" w:id="14"/>
    <w:p>
      <w:pPr>
        <w:spacing w:after="0"/>
        <w:ind w:left="0"/>
        <w:jc w:val="both"/>
      </w:pPr>
      <w:r>
        <w:rPr>
          <w:rFonts w:ascii="Times New Roman"/>
          <w:b w:val="false"/>
          <w:i w:val="false"/>
          <w:color w:val="000000"/>
          <w:sz w:val="28"/>
        </w:rPr>
        <w:t xml:space="preserve">
      Экология, геология және табиғи ресурстар </w:t>
      </w:r>
    </w:p>
    <w:bookmarkEnd w:id="14"/>
    <w:bookmarkStart w:name="z22" w:id="15"/>
    <w:p>
      <w:pPr>
        <w:spacing w:after="0"/>
        <w:ind w:left="0"/>
        <w:jc w:val="both"/>
      </w:pPr>
      <w:r>
        <w:rPr>
          <w:rFonts w:ascii="Times New Roman"/>
          <w:b w:val="false"/>
          <w:i w:val="false"/>
          <w:color w:val="000000"/>
          <w:sz w:val="28"/>
        </w:rPr>
        <w:t xml:space="preserve">
      министрлігі Су ресурстары комитетінің </w:t>
      </w:r>
    </w:p>
    <w:bookmarkEnd w:id="15"/>
    <w:bookmarkStart w:name="z23" w:id="16"/>
    <w:p>
      <w:pPr>
        <w:spacing w:after="0"/>
        <w:ind w:left="0"/>
        <w:jc w:val="both"/>
      </w:pPr>
      <w:r>
        <w:rPr>
          <w:rFonts w:ascii="Times New Roman"/>
          <w:b w:val="false"/>
          <w:i w:val="false"/>
          <w:color w:val="000000"/>
          <w:sz w:val="28"/>
        </w:rPr>
        <w:t>
      Су ресурстарын пайдалануды реттеу</w:t>
      </w:r>
    </w:p>
    <w:bookmarkEnd w:id="16"/>
    <w:bookmarkStart w:name="z24" w:id="17"/>
    <w:p>
      <w:pPr>
        <w:spacing w:after="0"/>
        <w:ind w:left="0"/>
        <w:jc w:val="both"/>
      </w:pPr>
      <w:r>
        <w:rPr>
          <w:rFonts w:ascii="Times New Roman"/>
          <w:b w:val="false"/>
          <w:i w:val="false"/>
          <w:color w:val="000000"/>
          <w:sz w:val="28"/>
        </w:rPr>
        <w:t>
      және қорғау жөніндегі Ертіс бассейндік</w:t>
      </w:r>
    </w:p>
    <w:bookmarkEnd w:id="17"/>
    <w:bookmarkStart w:name="z25" w:id="18"/>
    <w:p>
      <w:pPr>
        <w:spacing w:after="0"/>
        <w:ind w:left="0"/>
        <w:jc w:val="both"/>
      </w:pPr>
      <w:r>
        <w:rPr>
          <w:rFonts w:ascii="Times New Roman"/>
          <w:b w:val="false"/>
          <w:i w:val="false"/>
          <w:color w:val="000000"/>
          <w:sz w:val="28"/>
        </w:rPr>
        <w:t>
      инспекциясының басшысының міндетін атқарушы</w:t>
      </w:r>
    </w:p>
    <w:bookmarkEnd w:id="18"/>
    <w:bookmarkStart w:name="z26" w:id="19"/>
    <w:p>
      <w:pPr>
        <w:spacing w:after="0"/>
        <w:ind w:left="0"/>
        <w:jc w:val="both"/>
      </w:pPr>
      <w:r>
        <w:rPr>
          <w:rFonts w:ascii="Times New Roman"/>
          <w:b w:val="false"/>
          <w:i w:val="false"/>
          <w:color w:val="000000"/>
          <w:sz w:val="28"/>
        </w:rPr>
        <w:t>
      ______________ М. Иманжанов</w:t>
      </w:r>
    </w:p>
    <w:bookmarkEnd w:id="19"/>
    <w:bookmarkStart w:name="z27" w:id="20"/>
    <w:p>
      <w:pPr>
        <w:spacing w:after="0"/>
        <w:ind w:left="0"/>
        <w:jc w:val="both"/>
      </w:pPr>
      <w:r>
        <w:rPr>
          <w:rFonts w:ascii="Times New Roman"/>
          <w:b w:val="false"/>
          <w:i w:val="false"/>
          <w:color w:val="000000"/>
          <w:sz w:val="28"/>
        </w:rPr>
        <w:t>
      2020 жылғы "___"_______________</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430 қаулысына қосымша</w:t>
            </w:r>
          </w:p>
        </w:tc>
      </w:tr>
    </w:tbl>
    <w:bookmarkStart w:name="z29" w:id="21"/>
    <w:p>
      <w:pPr>
        <w:spacing w:after="0"/>
        <w:ind w:left="0"/>
        <w:jc w:val="left"/>
      </w:pPr>
      <w:r>
        <w:rPr>
          <w:rFonts w:ascii="Times New Roman"/>
          <w:b/>
          <w:i w:val="false"/>
          <w:color w:val="000000"/>
        </w:rPr>
        <w:t xml:space="preserve"> Шығыс Қазақстан облысы Күршім ауданындағы аукцион арқылы өткізуге арналған жер учаскесі тұстамасындағы атауы жоқ №№ 1-2 бұлақтарының су қорғау аймақтары мен су қорғау белдеулері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748"/>
        <w:gridCol w:w="1748"/>
        <w:gridCol w:w="3031"/>
        <w:gridCol w:w="1748"/>
        <w:gridCol w:w="1340"/>
        <w:gridCol w:w="1138"/>
      </w:tblGrid>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Атауы жоқ № 1 бұлақ</w:t>
            </w:r>
            <w:r>
              <w:br/>
            </w:r>
            <w:r>
              <w:rPr>
                <w:rFonts w:ascii="Times New Roman"/>
                <w:b w:val="false"/>
                <w:i w:val="false"/>
                <w:color w:val="000000"/>
                <w:sz w:val="20"/>
              </w:rPr>
              <w:t>
</w:t>
            </w:r>
            <w:r>
              <w:rPr>
                <w:rFonts w:ascii="Times New Roman"/>
                <w:b w:val="false"/>
                <w:i w:val="false"/>
                <w:color w:val="000000"/>
                <w:sz w:val="20"/>
              </w:rPr>
              <w:t>сол жағалау</w:t>
            </w:r>
            <w:r>
              <w:br/>
            </w:r>
            <w:r>
              <w:rPr>
                <w:rFonts w:ascii="Times New Roman"/>
                <w:b w:val="false"/>
                <w:i w:val="false"/>
                <w:color w:val="000000"/>
                <w:sz w:val="20"/>
              </w:rPr>
              <w:t>
оң жағалау</w:t>
            </w:r>
          </w:p>
          <w:bookmarkEnd w:id="22"/>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1,25</w:t>
            </w:r>
            <w:r>
              <w:br/>
            </w:r>
            <w:r>
              <w:rPr>
                <w:rFonts w:ascii="Times New Roman"/>
                <w:b w:val="false"/>
                <w:i w:val="false"/>
                <w:color w:val="000000"/>
                <w:sz w:val="20"/>
              </w:rPr>
              <w:t>
1,25</w:t>
            </w:r>
          </w:p>
          <w:bookmarkEnd w:id="23"/>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62</w:t>
            </w:r>
            <w:r>
              <w:br/>
            </w:r>
            <w:r>
              <w:rPr>
                <w:rFonts w:ascii="Times New Roman"/>
                <w:b w:val="false"/>
                <w:i w:val="false"/>
                <w:color w:val="000000"/>
                <w:sz w:val="20"/>
              </w:rPr>
              <w:t>
65</w:t>
            </w:r>
          </w:p>
          <w:bookmarkEnd w:id="24"/>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500-550</w:t>
            </w:r>
          </w:p>
          <w:bookmarkEnd w:id="25"/>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1,24</w:t>
            </w:r>
            <w:r>
              <w:br/>
            </w:r>
            <w:r>
              <w:rPr>
                <w:rFonts w:ascii="Times New Roman"/>
                <w:b w:val="false"/>
                <w:i w:val="false"/>
                <w:color w:val="000000"/>
                <w:sz w:val="20"/>
              </w:rPr>
              <w:t>
1,25</w:t>
            </w:r>
          </w:p>
          <w:bookmarkEnd w:id="26"/>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4,3</w:t>
            </w:r>
          </w:p>
          <w:bookmarkEnd w:id="27"/>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r>
              <w:br/>
            </w:r>
            <w:r>
              <w:rPr>
                <w:rFonts w:ascii="Times New Roman"/>
                <w:b w:val="false"/>
                <w:i w:val="false"/>
                <w:color w:val="000000"/>
                <w:sz w:val="20"/>
              </w:rPr>
              <w:t>
35</w:t>
            </w:r>
          </w:p>
          <w:bookmarkEnd w:id="28"/>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Атауы жоқ № 2 бұлақ</w:t>
            </w:r>
            <w:r>
              <w:br/>
            </w:r>
            <w:r>
              <w:rPr>
                <w:rFonts w:ascii="Times New Roman"/>
                <w:b w:val="false"/>
                <w:i w:val="false"/>
                <w:color w:val="000000"/>
                <w:sz w:val="20"/>
              </w:rPr>
              <w:t>
</w:t>
            </w:r>
            <w:r>
              <w:rPr>
                <w:rFonts w:ascii="Times New Roman"/>
                <w:b w:val="false"/>
                <w:i w:val="false"/>
                <w:color w:val="000000"/>
                <w:sz w:val="20"/>
              </w:rPr>
              <w:t>сол жағалау</w:t>
            </w:r>
            <w:r>
              <w:br/>
            </w:r>
            <w:r>
              <w:rPr>
                <w:rFonts w:ascii="Times New Roman"/>
                <w:b w:val="false"/>
                <w:i w:val="false"/>
                <w:color w:val="000000"/>
                <w:sz w:val="20"/>
              </w:rPr>
              <w:t>
оң жағалау</w:t>
            </w:r>
          </w:p>
          <w:bookmarkEnd w:id="29"/>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1,25</w:t>
            </w:r>
            <w:r>
              <w:br/>
            </w:r>
            <w:r>
              <w:rPr>
                <w:rFonts w:ascii="Times New Roman"/>
                <w:b w:val="false"/>
                <w:i w:val="false"/>
                <w:color w:val="000000"/>
                <w:sz w:val="20"/>
              </w:rPr>
              <w:t>
1,25</w:t>
            </w:r>
          </w:p>
          <w:bookmarkEnd w:id="30"/>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65</w:t>
            </w:r>
            <w:r>
              <w:br/>
            </w:r>
            <w:r>
              <w:rPr>
                <w:rFonts w:ascii="Times New Roman"/>
                <w:b w:val="false"/>
                <w:i w:val="false"/>
                <w:color w:val="000000"/>
                <w:sz w:val="20"/>
              </w:rPr>
              <w:t>
64,6</w:t>
            </w:r>
          </w:p>
          <w:bookmarkEnd w:id="31"/>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500-550</w:t>
            </w:r>
            <w:r>
              <w:br/>
            </w:r>
            <w:r>
              <w:rPr>
                <w:rFonts w:ascii="Times New Roman"/>
                <w:b w:val="false"/>
                <w:i w:val="false"/>
                <w:color w:val="000000"/>
                <w:sz w:val="20"/>
              </w:rPr>
              <w:t>
500</w:t>
            </w:r>
          </w:p>
          <w:bookmarkEnd w:id="32"/>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1,27</w:t>
            </w:r>
            <w:r>
              <w:br/>
            </w:r>
            <w:r>
              <w:rPr>
                <w:rFonts w:ascii="Times New Roman"/>
                <w:b w:val="false"/>
                <w:i w:val="false"/>
                <w:color w:val="000000"/>
                <w:sz w:val="20"/>
              </w:rPr>
              <w:t>
1,28</w:t>
            </w:r>
          </w:p>
          <w:bookmarkEnd w:id="33"/>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4,4</w:t>
            </w:r>
            <w:r>
              <w:br/>
            </w:r>
            <w:r>
              <w:rPr>
                <w:rFonts w:ascii="Times New Roman"/>
                <w:b w:val="false"/>
                <w:i w:val="false"/>
                <w:color w:val="000000"/>
                <w:sz w:val="20"/>
              </w:rPr>
              <w:t>
4,5</w:t>
            </w:r>
          </w:p>
          <w:bookmarkEnd w:id="34"/>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r>
              <w:br/>
            </w:r>
            <w:r>
              <w:rPr>
                <w:rFonts w:ascii="Times New Roman"/>
                <w:b w:val="false"/>
                <w:i w:val="false"/>
                <w:color w:val="000000"/>
                <w:sz w:val="20"/>
              </w:rPr>
              <w:t>
35</w:t>
            </w:r>
          </w:p>
          <w:bookmarkEnd w:id="35"/>
        </w:tc>
      </w:tr>
    </w:tbl>
    <w:bookmarkStart w:name="z46" w:id="36"/>
    <w:p>
      <w:pPr>
        <w:spacing w:after="0"/>
        <w:ind w:left="0"/>
        <w:jc w:val="both"/>
      </w:pPr>
      <w:r>
        <w:rPr>
          <w:rFonts w:ascii="Times New Roman"/>
          <w:b w:val="false"/>
          <w:i w:val="false"/>
          <w:color w:val="000000"/>
          <w:sz w:val="28"/>
        </w:rPr>
        <w:t>
      Ескертпе:</w:t>
      </w:r>
    </w:p>
    <w:bookmarkEnd w:id="36"/>
    <w:bookmarkStart w:name="z47" w:id="37"/>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 жобалық құжаттаманың картографиялық материалында көрсетілген.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