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0411" w14:textId="9130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 сұралып отырған жер учаскесі тұстамасындағы (Ақжартас ауылынан оңтүстік-батысқа қарай 7 км) Ертенбұлақ бұлағы мен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26 қазандағы № 380 қаулысы. Шығыс Қазақстан облысының Әділет департаментінде 2020 жылғы 28 қазанда № 7727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 сұралып отырған жер учаскесі тұстамасындағы (Ақжартас ауылынан оңтүстік-батысқа қарай 7 км) Ертенбұлақ бұлағы мен атауы жоқ бұлақтың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 сұралып отырған жер учаскесі тұстамасындағы (Ақжартас ауылынан оңтүстік-батысқа қарай 7 км) Ертенбұлақ бұлағы мен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4"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5"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26 қазаны № 380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Ұлан ауданында 05-079-022 есеп кварталы аумағында сұралып отырған жер учаскесі тұстамасындағы (Ақжартас ауылынан оңтүстік-батысқа қарай 7 км) Ертенбұлақ бұлағы мен атауы жоқ бұлақтың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472"/>
        <w:gridCol w:w="1813"/>
        <w:gridCol w:w="2553"/>
        <w:gridCol w:w="1472"/>
        <w:gridCol w:w="1473"/>
        <w:gridCol w:w="2214"/>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Ертенбұлақ бұлағы, сол жақ жағалауы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Ертенбұлақ бұлағы, оң жақ жағалауы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бұлақ,оң жақ жағалауы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жақ жағалауы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