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3666" w14:textId="c173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аукцион арқылы өткізуге арналған жер учаскесінің тұстамасындағы Поперечная шағын өзенінің, атауы жоқ №№ 1, 2 бұлақтардың бастауларының және Орта Теректі шағын өзені, атауы жоқ №№ 3, 4 бұлақтардың бастауларының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302 қаулысы. Шығыс Қазақстан облысының Әділет департаментінде 2020 жылғы 30 қыркүйекте № 7597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аукцион арқылы өткізуге арналған жер учаскесінің тұстамасындағы Поперечная шағын өзенінің, атауы жоқ №№ 1, 2 бұлақтардың бастауларының және Орта Теректі шағын өзені, атауы жоқ №№ 3, 4 бұлақтардың бастауларының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аукцион арқылы өткізуге арналған жер учаскесінің тұстамасындағы Поперечная шағын өзенінің, атауы жоқ №№ 1, 2 бұлақтардың бастауларының және Орта Теректі шағын өзені, атауы жоқ №№ 3, 4 бұлақтардың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М. Иманжанов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тамызы № 302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ауданында ауыл шаруашылығы жануарларын жаю үшін аукцион арқылы өткізуге арналған жер учаскесінің тұстамасындағы Поперечная шағын өзенінің, атауы жоқ №№ 1, 2 бұлақтардың бастауларының және Орта Теректі шағын өзені, атауы жоқ №№ 3, 4 бұлақтардың бастауларының су қорғау аймақтары мен су қорғау белдеулері</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Ескертпе:</w:t>
      </w:r>
    </w:p>
    <w:bookmarkEnd w:id="14"/>
    <w:bookmarkStart w:name="z24"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