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e25b" w14:textId="7ad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05-079-002, 05-079-003 есептік кварталдарында сұралып отырған жер учаскелері тұстамасындағы су объектілерінің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301 қаулысы. Шығыс Қазақстан облысының Әділет департаментінде 2020 жылғы 17 қыркүйекте № 7549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u w:val="single"/>
        </w:rPr>
        <w:t>-баптарына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05-079-002, 05-079-003 есептік кварталдарында сұралып отырған жер учаскелері тұстамасындағы су объектілерінің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05-079-002, 05-079-003 есептік кварталдарында сұралып отырған жер учаскелері тұстамасындағы су объектілерінің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25 тамыздағы № 301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Ұлан ауданындағы 05-079-002, 05-079-003 есептік кварталдарындағы сұралып отырған жер учаскелері тұстамасындағы су объектілерінің су қорғау аймақтары мен су қорғау белдеулері</w:t>
      </w:r>
    </w:p>
    <w:bookmarkEnd w:id="14"/>
    <w:bookmarkStart w:name="z2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Ескертпе:</w:t>
      </w:r>
    </w:p>
    <w:bookmarkEnd w:id="16"/>
    <w:bookmarkStart w:name="z31"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