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8f25" w14:textId="aac8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сұралып отырған жер учаскесінің тұстамасындағы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тамыздағы № 295 қаулысы. Шығыс Қазақстан облысының Әділет департаментінде 2020 жылғы 28 тамызда № 7499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ауданындағы сұралып отырған жер учаскесінің тұстамасындағы атауы жоқ бұлақтың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сұралып отырған жер учаскесінің тұстамасындағы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тамызы </w:t>
            </w:r>
            <w:r>
              <w:br/>
            </w:r>
            <w:r>
              <w:rPr>
                <w:rFonts w:ascii="Times New Roman"/>
                <w:b w:val="false"/>
                <w:i w:val="false"/>
                <w:color w:val="000000"/>
                <w:sz w:val="20"/>
              </w:rPr>
              <w:t>№ 295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Алтай ауданында Бухотанов Ержан Турсуновичтің мал жаю және шөп шабу үшін сұрап отырған жер учаскесінің тұстамасындағы атауы жоқ бұлақтың су қорғау аймақтары мен су қорғау белдеулері</w:t>
      </w:r>
    </w:p>
    <w:bookmarkEnd w:id="13"/>
    <w:bookmarkStart w:name="z22"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Ескертпе:</w:t>
      </w:r>
    </w:p>
    <w:bookmarkEnd w:id="15"/>
    <w:bookmarkStart w:name="z24"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