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26f9" w14:textId="1fc2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05-079-015 есептік кварталында (Айыртау ауылынан оңтүстік-батысқа қарай 6,0 км) сұралып отырған жер учаскесінің тұстамасындағы Шелекті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тамыздағы № 303 қаулысы. Шығыс Қазақстан облысының Әділет департаментінде 2020 жылғы 28 тамызда № 7497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05-079-015 есептік кварталында (Айыртау ауылынан оңтүстік-батысқа қарай 6,0 км) сұралып отырған жер учаскесінің тұстамасындағы Шелекті бұлағының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05-079-015 есептік кварталында (Айыртау ауылынан оңтүстік-батысқа қарай 6,0 км) сұралып отырған жер учаскесінің тұстамасындағы Шелекті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25 тамызы № 303 </w:t>
            </w:r>
            <w:r>
              <w:br/>
            </w:r>
            <w:r>
              <w:rPr>
                <w:rFonts w:ascii="Times New Roman"/>
                <w:b w:val="false"/>
                <w:i w:val="false"/>
                <w:color w:val="000000"/>
                <w:sz w:val="20"/>
              </w:rPr>
              <w:t>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Ұлан ауданының 05-079-015 есептік кварталында (Айыртау ауылынан оңтүстік-батысқа қарай 6,0 км) сұралып отырған жер учаскесінің тұстамасындағы Шелекті бұлағының су қорғау аймақтары мен су қорғау белдеулері</w:t>
      </w:r>
    </w:p>
    <w:bookmarkEnd w:id="13"/>
    <w:bookmarkStart w:name="z22"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Ескертпе:</w:t>
      </w:r>
    </w:p>
    <w:bookmarkEnd w:id="15"/>
    <w:bookmarkStart w:name="z24"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