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9d10c" w14:textId="f69d1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2020-2021 оқу жылына арналған техникалық және кәсіптік, орта білімнен кейінгі білімі бар кадрларды даярлауға арналған мемлекеттік білім беру тапсырысын бекіту және мемлекеттік білім беру тапсырысы орналастырылатын техникалық және кәсіптік, орта білімнен кейінгі білім беру ұйымдарының тізбесін бекіту туралы</w:t>
      </w:r>
    </w:p>
    <w:p>
      <w:pPr>
        <w:spacing w:after="0"/>
        <w:ind w:left="0"/>
        <w:jc w:val="both"/>
      </w:pPr>
      <w:r>
        <w:rPr>
          <w:rFonts w:ascii="Times New Roman"/>
          <w:b w:val="false"/>
          <w:i w:val="false"/>
          <w:color w:val="000000"/>
          <w:sz w:val="28"/>
        </w:rPr>
        <w:t>Шығыс Қазақстан облысы әкімдігінің 2020 жылғы 22 шілдедегі № 244 қаулысы. Шығыс Қазақстан облысының Әділет департаментінде 2020 жылғы 23 шілдеде № 7401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 бабы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Білім және ғылым министрінің 2016 жылғы 29 қаңтардағы № 122 бұйрығымен бекітілген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мемлекеттік білім беру тапсырысын орналастыру қағидаларының </w:t>
      </w:r>
      <w:r>
        <w:rPr>
          <w:rFonts w:ascii="Times New Roman"/>
          <w:b w:val="false"/>
          <w:i w:val="false"/>
          <w:color w:val="000000"/>
          <w:sz w:val="28"/>
        </w:rPr>
        <w:t>21 тармағына</w:t>
      </w:r>
      <w:r>
        <w:rPr>
          <w:rFonts w:ascii="Times New Roman"/>
          <w:b w:val="false"/>
          <w:i w:val="false"/>
          <w:color w:val="000000"/>
          <w:sz w:val="28"/>
        </w:rPr>
        <w:t xml:space="preserve"> (Нормативтік құқықтық актілерді мемлекеттік тіркеу тізілімінде нөмірі 13418 болып тіркелген) сәйкес Шығыс Қазақстан облысының әкiмдiгi ҚАУЛЫ ЕТЕДI:</w:t>
      </w:r>
    </w:p>
    <w:bookmarkEnd w:id="1"/>
    <w:bookmarkStart w:name="z8" w:id="2"/>
    <w:p>
      <w:pPr>
        <w:spacing w:after="0"/>
        <w:ind w:left="0"/>
        <w:jc w:val="both"/>
      </w:pPr>
      <w:r>
        <w:rPr>
          <w:rFonts w:ascii="Times New Roman"/>
          <w:b w:val="false"/>
          <w:i w:val="false"/>
          <w:color w:val="000000"/>
          <w:sz w:val="28"/>
        </w:rPr>
        <w:t>
      1. Бекітілсін:</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 қосымшаға</w:t>
      </w:r>
      <w:r>
        <w:rPr>
          <w:rFonts w:ascii="Times New Roman"/>
          <w:b w:val="false"/>
          <w:i w:val="false"/>
          <w:color w:val="000000"/>
          <w:sz w:val="28"/>
        </w:rPr>
        <w:t xml:space="preserve"> сәйкес 2020-2021 оқу жылына арналған техникалық және кәсіптік, орта білімнен кейінгі білімі бар кадрларды даярлауға арналған мемлекеттік білім беру тапсырысы бекітілсін;</w:t>
      </w:r>
    </w:p>
    <w:bookmarkEnd w:id="3"/>
    <w:bookmarkStart w:name="z10"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 қосымшаға</w:t>
      </w:r>
      <w:r>
        <w:rPr>
          <w:rFonts w:ascii="Times New Roman"/>
          <w:b w:val="false"/>
          <w:i w:val="false"/>
          <w:color w:val="000000"/>
          <w:sz w:val="28"/>
        </w:rPr>
        <w:t xml:space="preserve"> сәйкес 2020-2021 оқу жылына арналған мемлекеттік білім беру тапсырысы орналастырылатын техникалық және кәсіптік, орта білімнен кейінгі білім беру ұйымдарының тізбесі бекітілсін.</w:t>
      </w:r>
    </w:p>
    <w:bookmarkEnd w:id="4"/>
    <w:bookmarkStart w:name="z11" w:id="5"/>
    <w:p>
      <w:pPr>
        <w:spacing w:after="0"/>
        <w:ind w:left="0"/>
        <w:jc w:val="both"/>
      </w:pPr>
      <w:r>
        <w:rPr>
          <w:rFonts w:ascii="Times New Roman"/>
          <w:b w:val="false"/>
          <w:i w:val="false"/>
          <w:color w:val="000000"/>
          <w:sz w:val="28"/>
        </w:rPr>
        <w:t>
      2. Облыстың білім басқармасы Қазақстан Республикасының заңнамасымен белгіленген тәртіпте:</w:t>
      </w:r>
    </w:p>
    <w:bookmarkEnd w:id="5"/>
    <w:bookmarkStart w:name="z12"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13" w:id="7"/>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таратылатын мерзімді баспа басылымдарына ресми жариялауға жіберуді;</w:t>
      </w:r>
    </w:p>
    <w:bookmarkEnd w:id="7"/>
    <w:bookmarkStart w:name="z14" w:id="8"/>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5" w:id="9"/>
    <w:p>
      <w:pPr>
        <w:spacing w:after="0"/>
        <w:ind w:left="0"/>
        <w:jc w:val="both"/>
      </w:pPr>
      <w:r>
        <w:rPr>
          <w:rFonts w:ascii="Times New Roman"/>
          <w:b w:val="false"/>
          <w:i w:val="false"/>
          <w:color w:val="000000"/>
          <w:sz w:val="28"/>
        </w:rPr>
        <w:t>
      3. Осы қаулының орындалуын бақылау облыс әкімінің әлеуметтік сала мәселелері жөніндегі орынбасарына жүктелсін.</w:t>
      </w:r>
    </w:p>
    <w:bookmarkEnd w:id="9"/>
    <w:bookmarkStart w:name="z16" w:id="10"/>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2020 жылғы 22 шілдесі № 244 </w:t>
            </w:r>
            <w:r>
              <w:br/>
            </w:r>
            <w:r>
              <w:rPr>
                <w:rFonts w:ascii="Times New Roman"/>
                <w:b w:val="false"/>
                <w:i w:val="false"/>
                <w:color w:val="000000"/>
                <w:sz w:val="20"/>
              </w:rPr>
              <w:t>қаулысына № 1 қосымша</w:t>
            </w:r>
          </w:p>
        </w:tc>
      </w:tr>
    </w:tbl>
    <w:bookmarkStart w:name="z19" w:id="11"/>
    <w:p>
      <w:pPr>
        <w:spacing w:after="0"/>
        <w:ind w:left="0"/>
        <w:jc w:val="left"/>
      </w:pPr>
      <w:r>
        <w:rPr>
          <w:rFonts w:ascii="Times New Roman"/>
          <w:b/>
          <w:i w:val="false"/>
          <w:color w:val="000000"/>
        </w:rPr>
        <w:t xml:space="preserve"> Техникалық және кәсіптік, орта білімнен кейінгі білімі бар кадрларды даярлауға арналған мемлекеттік білім беру тапсырысы 2020-2021 оқу жылына</w:t>
      </w:r>
    </w:p>
    <w:bookmarkEnd w:id="11"/>
    <w:p>
      <w:pPr>
        <w:spacing w:after="0"/>
        <w:ind w:left="0"/>
        <w:jc w:val="both"/>
      </w:pPr>
      <w:r>
        <w:rPr>
          <w:rFonts w:ascii="Times New Roman"/>
          <w:b w:val="false"/>
          <w:i w:val="false"/>
          <w:color w:val="ff0000"/>
          <w:sz w:val="28"/>
        </w:rPr>
        <w:t xml:space="preserve">
      Ескерту. 1-қосымша жаңа редакцияда - Шығыс Қазақстан облысы әкімдігінің 22.10.2020 </w:t>
      </w:r>
      <w:r>
        <w:rPr>
          <w:rFonts w:ascii="Times New Roman"/>
          <w:b w:val="false"/>
          <w:i w:val="false"/>
          <w:color w:val="ff0000"/>
          <w:sz w:val="28"/>
        </w:rPr>
        <w:t>№ 375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3735"/>
        <w:gridCol w:w="1600"/>
        <w:gridCol w:w="1809"/>
        <w:gridCol w:w="984"/>
        <w:gridCol w:w="370"/>
        <w:gridCol w:w="1293"/>
        <w:gridCol w:w="370"/>
        <w:gridCol w:w="1194"/>
        <w:gridCol w:w="371"/>
      </w:tblGrid>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кәсiптiк, орта бiлiмнен кейiнгі білім беру бағдарламаларын жүзеге асыратын білім беру ұйымының атауы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базасында (орын саны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базасында (орын саны)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бағдарламаларының базасында</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атындағы педагогикалық колледжі" коммуналдық мемлекеттік қазыналық кәсіпорны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(деңгейлер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 және мұрағаттану (қолдану аясы және салалары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Шығыс Қазақстан гуманитарлық колледжі" коммуналдық мемлекеттік қазыналық кәсіпорны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(деңгейлер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колледжі" коммуналдық мемлекеттік қазыналық кәсіпорны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өнері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 Төлебаев атындағы музыка училищесі" коммуналдық мемлекеттік қазыналық кәсіпорны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шығармашылығы (бейін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әртістері ағайынды Абдуллиндер атындағы Шығыс Қазақстан өнер училищесі" коммуналдық мемлекеттік қазыналық кәсіпорны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шығармашылығы (бейін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сервис колледжі" коммуналдық мемлекеттік қазыналық кәсіпорны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(әр сала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моделдеу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(салалар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аясы және салалар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колледжі" коммуналдық мемлекеттік қазыналық кәсіпорны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түсіру, пайдалы қазбалар кен орындарын іздеу және барлау (түрі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 кен орындарын барлаудың технологиясы мен техникасы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 кен орындарын іздеу мен барлаудың геофизикалық әдістері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жер қойнауларын пайдалану саласында табиғи ресурстарды тиімді пайдалану (салалары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колледжі" коммуналдық мемлекеттік қазыналық кәсіпорны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құрамдарын пайдалану, жөндеу және техникалық қызмет көрсету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 және энергетикалық қондырғылар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 механикалық жабдықтар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өлшеу-бақылау құралдары және өндірістегі автоматика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колледжі" коммуналдық мемлекеттік қазыналық кәсіпорны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жасау және кеме машиналары мен механизмдеріне техникалық қызмет көрсету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 көлігін пайдалану (бейін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 Жоғары колледжі" коммуналдық мемлекеттік қазыналық кәсіпорны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және байланыс колледжі" коммуналдық мемлекеттік қазыналық кәсіпорыны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құралдар мен тұрмыстық техникаларды жөндеу және қызмет көрсету (салалар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монтаждау, техникалық қызмет көрсету және жөндеу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"Рымбек Байсейітов атындағы Семей қаржы-экономикалық колледжі" коммуналдық мемлекеттік қазыналық кәсіпорны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(әр сала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"Индустрия-технология колледжі" коммуналдық мемлекеттік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моделдеу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технология колледжі" коммуналдық мемлекеттік қазыналық кәсіпорны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моделдеу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Дүйсенбі Қалматаев атындағы мемлекеттік жоғарғы медицина колледжі" шаруашылық жүргізу құқығындағы коммуналдық мемлекеттік кәсіпорны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жоғары медицина колледжі" шаруашылық жүргізу құқығындағы коммуналдық мемлекеттік кәсіпорны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жоғары политехникалық колледжі" коммуналдық мемлекеттік қазыналық кәсіпорны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желілерінің электр жабдықтары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жылу энергетикалық қондырғылары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электрлі механикалық жабдықтарды техникалық пайдалану, қызмет көрсету және жөндеу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(бейін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көпсалалы технология колледжі" коммуналдық мемлекеттік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өлшеу-бақылау құралдары және өндірістегі автоматика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машиналары мен жабдықтарын пайдалану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электрлік-механикалық жабдықтар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қызмет көрсету саласы колледжі" коммуналдық мемлекеттік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құрылыс колледжі" коммуналдық мемлекеттік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аграрлық техникалық колледжі" коммуналдық мемлекеттік қазыналық кәсіпорны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 электромеханикалық жабдықтарына техникалық қызмет көрсету және жөндеу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(кен байыту)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қызметкөрсету, жөндеу және пайдалану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бақ-саябақ және ландшафт құрылысы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қаласының политехникалық колледжі" коммуналдық мемлекеттік қазыналық кәсіпорны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іс</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(әр сала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электрлі механикалық жабдықтарды техникалық пайдалану, қызмет көрсету және жөндеу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құрамдарын пайдалану, жөндеу және техникалық қызмет көрсету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ауылшаруашылық колледжі" коммуналдық мемлекеттік қазыналық кәсіпорны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техникасына техникалық қызмет көрсету және жөндеу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колледжі" коммуналдық мемлекеттік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колледжі" коммуналдық мемлекеттік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колледжі" коммуналдық мемлекеттік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технология колледжі" коммуналдық мемлекеттік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өлшеу-бақылау құралдары және өндірістегі автоматика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электрлік-механикалық жабдықтар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техникалық колледжі" коммуналдық мемлекеттік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электрлік-механикалық жабдықтар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аграрлық колледжі" коммуналдық мемлекеттік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технология колледжі" коммуналдық мемлекеттік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қаласының технология колледжі" коммуналдық мемлекеттік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моделдеу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ауылшаруашылығы колледжі" коммуналдық мемлекеттік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техникасына техникалық қызмет көрсету және жөндеу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аграрлық-техникалық колледжі" коммуналдық мемлекеттік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колледжі" коммуналдық мемлекеттік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колледжі" коммуналдық мемлекеттік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колледжі" коммуналдық мемлекеттік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колледжі" коммуналдық мемлекеттік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технология колледжі" коммуналдық мемлекеттік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ашық түрде қазу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көпсалалы колледжі" коммуналдық мемлекеттік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аграрлық- техникалық колледжі" коммуналдық мемлекеттік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колледжі №1" коммуналдық мемлекеттік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колледжі № 1" коммуналдық мемлекеттік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моделдеу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"Шемонайха колледжі № 1" коммуналдық мемлекеттік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машиналары мен жабдықтарын пайдалану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техникалық-гуманитарлық колледжі"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көп салалы колледжі"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моделдеу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"Құмаш Нұрғалиев атыңдағы колледж"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"Квансон" Қазақстан-корей колледжі"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Тамақтандырудыұйымдастыру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экономика-қаржы колледжі" жауапкершілігі шектеулі серіктестігі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(әр сала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тіршілік қауіпсіздігі колледжі" үкіметтік емес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"Технико-экономикалық колледжі"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аясы және салалар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технико-экономиялық колледжі" жауапкершілігі шектеулі серіктестігі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аясы және салалар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көп салалы колледжі"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резервінің аймақтық спорт колледжі" жауапкершілігі шектеулі серіктестігі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жоғары колледжі" жауапкершілігі шектеулі серіктестігі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"Жақия Шайжүнісов атындағы электронды колледж" жеке меншік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(әр сала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"Гуманитарлық-экономикалық колледжы"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"Авиценна" жоғары медициналық колледжі" білім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Медициналық колледжі"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"Innovative College"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(әр сала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колледжі"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"Қазпотребсоюз экономика және агробизнес колледжі"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бақ-саябақ және ландшафт құрылысы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стоматология колледжі" жауапкершілігі шектеулі серіктестігі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технология колледжі"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саласы колледжі"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моделдеу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жоғары колледжі"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(салалар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"Гуманитарлы-техникалық колледжі" жауапкершілігі шектеулі серіктестігі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 және мұрағаттану (қолдану аясы және салалары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(әр сала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0705001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гуманитарлық-заң және техникалық колледжі"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 және мұрағаттану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(әр сала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2020 жылғы 22 шілдесі № 244 </w:t>
            </w:r>
            <w:r>
              <w:br/>
            </w:r>
            <w:r>
              <w:rPr>
                <w:rFonts w:ascii="Times New Roman"/>
                <w:b w:val="false"/>
                <w:i w:val="false"/>
                <w:color w:val="000000"/>
                <w:sz w:val="20"/>
              </w:rPr>
              <w:t>қаулысына № 2 қосымша</w:t>
            </w:r>
          </w:p>
        </w:tc>
      </w:tr>
    </w:tbl>
    <w:bookmarkStart w:name="z21" w:id="12"/>
    <w:p>
      <w:pPr>
        <w:spacing w:after="0"/>
        <w:ind w:left="0"/>
        <w:jc w:val="left"/>
      </w:pPr>
      <w:r>
        <w:rPr>
          <w:rFonts w:ascii="Times New Roman"/>
          <w:b/>
          <w:i w:val="false"/>
          <w:color w:val="000000"/>
        </w:rPr>
        <w:t xml:space="preserve"> Конкурс шарттары бойынша мемлекеттік білім беру тапсырысы орналастырылатын техникалық және кәсіптік, орта білімнен кейінгі білім беру бағдарламаларын іске асыратын білім беру ұйымдарының тізбесі</w:t>
      </w:r>
    </w:p>
    <w:bookmarkEnd w:id="12"/>
    <w:p>
      <w:pPr>
        <w:spacing w:after="0"/>
        <w:ind w:left="0"/>
        <w:jc w:val="both"/>
      </w:pPr>
      <w:r>
        <w:rPr>
          <w:rFonts w:ascii="Times New Roman"/>
          <w:b w:val="false"/>
          <w:i w:val="false"/>
          <w:color w:val="ff0000"/>
          <w:sz w:val="28"/>
        </w:rPr>
        <w:t xml:space="preserve">
      Ескерту. 2-қосымша жаңа редакцияда - Шығыс Қазақстан облысы әкімдігінің 22.10.2020 </w:t>
      </w:r>
      <w:r>
        <w:rPr>
          <w:rFonts w:ascii="Times New Roman"/>
          <w:b w:val="false"/>
          <w:i w:val="false"/>
          <w:color w:val="ff0000"/>
          <w:sz w:val="28"/>
        </w:rPr>
        <w:t>№ 375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4098"/>
        <w:gridCol w:w="1756"/>
        <w:gridCol w:w="1985"/>
        <w:gridCol w:w="1080"/>
        <w:gridCol w:w="406"/>
        <w:gridCol w:w="1419"/>
        <w:gridCol w:w="406"/>
        <w:gridCol w:w="520"/>
      </w:tblGrid>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кәсiптiк, орта бiлiмнен кейiнгі білім беру бағдарламаларын іске асыратын білім беру ұйымының атауы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базасында (орын саны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базасында (орын саны)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жобалық қуаттылығы</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атындағы педагогикалық колледжі" коммуналдық мемлекеттік қазыналық кәсіпорны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(деңгейлер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 және мұрағаттану (қолдану аясы және салалары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Шығыс Қазақстан гуманитарлық колледжі" коммуналдық мемлекеттік қазыналық кәсіпорны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(деңгейлер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колледжі" коммуналдық мемлекеттік қазыналық кәсіпорны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өнері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 Төлебаев атындағы музыка училищесі" коммуналдық мемлекеттік қазыналық кәсіпорны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шығармашылығы (бейін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әртістері ағайынды Абдуллиндер атындағы Шығыс Қазақстан өнер училищесі" коммуналдық мемлекеттік қазыналық кәсіпорны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шығармашылығы (бейін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сервис колледжі" коммуналдық мемлекеттік қазыналық кәсіпорны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(әр сала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моделдеу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(салалар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аясы және салалар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колледжі" коммуналдық мемлекеттік қазыналық кәсіпорны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түсіру, пайдалы қазбалар кен орындарын іздеу және барлау (түрі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 кен орындарын барлаудың технологиясы мен техникасы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 кен орындарын іздеу мен барлаудың геофизикалық әдістері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жер қойнауларын пайдалану саласында табиғи ресурстарды тиімді пайдалану (салалары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колледжі" коммуналдық мемлекеттік қазыналық кәсіпорны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құрамдарын пайдалану, жөндеу және техникалық қызмет көрсету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 және энергетикалық қондырғылар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 механикалық жабдықтар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өлшеу-бақылау құралдары және өндірістегі автоматика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колледжі" коммуналдық мемлекеттік қазыналық кәсіпорны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жасау және кеме машиналары мен механизмдеріне техникалық қызмет көрсету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 көлігін пайдалану (бейін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 Жоғары колледжі" коммуналдық мемлекеттік қазыналық кәсіпорны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және байланыс колледжі" коммуналдық мемлекеттік қазыналық кәсіпорыны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құралдар мен тұрмыстық техникаларды жөндеу және қызмет көрсету (салалар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монтаждау, техникалық қызмет көрсету және жөндеу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"Рымбек Байсейітов атындағы Семей қаржы-экономикалық колледжі" коммуналдық мемлекеттік қазыналық кәсіпорны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(әр сала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"Индустрия-технология колледжі" коммуналдық мемлекеттік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моделдеу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технология колледжі" коммуналдық мемлекеттік қазыналық кәсіпорны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моделдеу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Дүйсенбі Қалматаев атындағы мемлекеттік жоғарғы медицина колледжі" шаруашылық жүргізу құқығындағы коммуналдық мемлекеттік кәсіпорны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жоғары медицина колледжі" шаруашылық жүргізу құқығындағы коммуналдық мемлекеттік кәсіпорны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жоғары политехникалық колледжі" коммуналдық мемлекеттік қазыналық кәсіпорны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желілерінің электр жабдықтары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жылу энергетикалық қондырғылары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электрлі механикалық жабдықтарды техникалық пайдалану, қызмет көрсету және жөндеу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(бейін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көпсалалы технология колледжі" коммуналдық мемлекеттік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өлшеу-бақылау құралдары және өндірістегі автоматика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машиналары мен жабдықтарын пайдалану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электрлік-механикалық жабдықтар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қызмет көрсету саласы колледжі" коммуналдық мемлекеттік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құрылыс колледжі" коммуналдық мемлекеттік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аграрлық техникалық колледжі" коммуналдық мемлекеттік қазыналық кәсіпорны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 электромеханикалық жабдықтарына техникалық қызмет көрсету және жөндеу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(кен байыту)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бақ-саябақ және ландшафт құрылысы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қаласының политехникалық колледжі" коммуналдық мемлекеттік қазыналық кәсіпорны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іс</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(әр сала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электрлі механикалық жабдықтарды техникалық пайдалану, қызмет көрсету және жөндеу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құрамдарын пайдалану, жөндеу және техникалық қызмет көрсету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ауылшаруашылық колледжі" коммуналдық мемлекеттік қазыналық кәсіпорны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техникасына техникалық қызмет көрсету және жөндеу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колледжі" коммуналдық мемлекеттік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колледжі" коммуналдық мемлекеттік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колледжі" коммуналдық мемлекеттік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технология колледжі" коммуналдық мемлекеттік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өлшеу-бақылау құралдары және өндірістегі автоматика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электрлік-механикалық жабдықтар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техникалық колледжі" коммуналдық мемлекеттік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электрлік-механикалық жабдықтар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аграрлық колледжі" коммуналдық мемлекеттік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технология колледжі" коммуналдық мемлекеттік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қаласының технология колледжі" коммуналдық мемлекеттік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моделдеу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ауылшаруашылығы колледжі" коммуналдық мемлекеттік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техникасына техникалық қызмет көрсету және жөндеу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аграрлық-техникалық колледжі" коммуналдық мемлекеттік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колледжі" коммуналдық мемлекеттік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колледжі" коммуналдық мемлекеттік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колледжі" коммуналдық мемлекеттік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колледжі" коммуналдық мемлекеттік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технология колледжі" коммуналдық мемлекеттік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ашық түрде қазу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көпсалалы колледжі" коммуналдық мемлекеттік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аграрлық- техникалық колледжі" коммуналдық мемлекеттік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колледжі №1" коммуналдық мемлекеттік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колледжі № 1" коммуналдық мемлекеттік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моделдеу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"Шемонайха колледжі № 1" коммуналдық мемлекеттік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машиналары мен жабдықтарын пайдалану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техникалық-гуманитарлық колледжі"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көп салалы колледжі"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моделдеу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"Құмаш Нұрғалиев атыңдағы колледж"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"Квансон" Қазақстан-корей колледжі"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экономика-қаржы колледжі" жауапкершілігі шектеулі серіктестігі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(әр сала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тіршілік қауіпсіздігі колледжі" үкіметтік емес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"Технико-экономикалық колледжі"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аясы және салалар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технико-экономиялық колледжі" жауапкершілігі шектеулі серіктестігі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ия</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аясы және салалар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көп салалы колледжі"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резервінің аймақтық спорт колледжі" жауапкершілігі шектеулі серіктестігі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жоғары колледжі" жауапкершілігі шектеулі серіктестігі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"Жақия Шайжүнісов атындағы электронды колледж" жеке меншік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(әр сала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"Гуманитарлық-экономикалық колледжы"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"Авиценна" жоғары медициналық колледжі" білім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Медициналық колледжі"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"Innovative College"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(әр сала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колледжі"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"Қазпотребсоюз экономика және агробизнес колледжі"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бақ-саябақ және ландшафт құрылысы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стоматология колледжі" жауапкершілігі шектеулі серіктестігі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технология колледжі"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саласы колледжі"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моделдеу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жоғары колледжі"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(салалар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"Гуманитарлы-техникалық колледжі" жауапкершілігі шектеулі серіктестігі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 және мұрағаттану (қолдану аясы және салалары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(әр сала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0705001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гуманитарлық-заң және техникалық колледжі"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 және мұрағаттану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(әр сала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