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d97" w14:textId="8f5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Тарханка ауылынан солтүстікке қарай 9,5 км орналасқан жер учаскесі тұстамасындағы Черемшаночка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225 қаулысы. Шығыс Қазақстан облысының Әділет департаментінде 2020 жылғы 9 шілдеде № 7327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 Тарханка ауылынан солтүстікке қарай 9,5 км орналасқан жер учаскесі тұстамасындағы Черемшаночка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Тарханка ауылынан солтүстікке қарай 9,5 км орналасқан жер учаскесі тұстамасындағы Черемшаночка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225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Глубокое ауданы Тарханка ауылынан солтүстікке қарай 9,5 км орналасқан жер учаскесі тұстамасындағы Черемшаночка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8"/>
        <w:gridCol w:w="1168"/>
        <w:gridCol w:w="1830"/>
        <w:gridCol w:w="838"/>
        <w:gridCol w:w="1168"/>
        <w:gridCol w:w="1390"/>
        <w:gridCol w:w="618"/>
      </w:tblGrid>
      <w:tr>
        <w:trPr>
          <w:trHeight w:val="30" w:hRule="atLeast"/>
        </w:trPr>
        <w:tc>
          <w:tcPr>
            <w:tcW w:w="5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 Тарханка ауылынан солтүстікке қарай 9,5 км жерде орналасқан (05-068-098 есеп кварталы) жер учаскесінің тұсындағы Черемшаночка өзені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9" w:id="15"/>
    <w:p>
      <w:pPr>
        <w:spacing w:after="0"/>
        <w:ind w:left="0"/>
        <w:jc w:val="both"/>
      </w:pPr>
      <w:r>
        <w:rPr>
          <w:rFonts w:ascii="Times New Roman"/>
          <w:b w:val="false"/>
          <w:i w:val="false"/>
          <w:color w:val="000000"/>
          <w:sz w:val="28"/>
        </w:rPr>
        <w:t>
      Ескертпе:</w:t>
      </w:r>
    </w:p>
    <w:bookmarkEnd w:id="15"/>
    <w:bookmarkStart w:name="z30"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