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d44e" w14:textId="37dd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әкімдігінің 2016 жылғы 15 желтоқсандағы № 378 "Шығыс Қазақстан облысы аумағында карантин режимін енгізе отырып, карантин аймағын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2020 жылғы 17 маусымдағы № 197 қаулысы. Шығыс Қазақстан облысының Әділет департаментінде 2020 жылғы 22 маусымда № 7206 болып тіркелді. Күші жойылды - Шығыс Қазақстан облысы әкімдігінің 2023 жылғы 17 қарашадағы № 251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әкімдігінің 17.11.2023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рет ресми жарияланғаннан кейін он күнтізбелік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1999 жылғы 11 ақпандағы "Өсімдіктер карантині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Агроөнеркәсіп кешеніндегі мемлекеттік инспекция комитетінің Шығыс Қазақстан облыстық аумақтық инспекциясының 2020 жылғы  22 мамырдағы № 03/415 ұсынымы негізінде Шығыс Қазақстан облысының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әкімдігінің 2016 жылғы 15 желтоқсандағы  № 378 "Шығыс Қазақстан облысы аумағында карантин режимін енгізе отырып, карантин аймағын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 4836 болып тіркелген,  2017 жылғы 3 ақпанда Қазақстан Республикасы нормативтік құқықтық актілерінің эталондық бақылау банкінде электрондық түрде, 2017 жылғы  2 ақпанда "Дидар" және "Рудный Алтай" газеттерінде жарияланған) мынадай өзгерістер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облысының ауыл шаруашылығы басқармасы Қазақстан Республикасының заңнамасында белгіленген тәртіппен: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ресми жарияланғаннан кейін Шығыс Қазақстан облысы әкімінің интернет-ресурсында орналастырылуын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агроөнеркәсіп кешені мәселелері жөніндегі орынбасарына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"КЕЛІСІЛДІ"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Ауыл шаруашылығы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министрлігі Агроөнеркәсіп кешеніндегі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инспекция комитетінің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облыстық аумақтық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инспекциясының басшысы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2020 жылғы "____"______________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Кәрімов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маусымы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қаулыға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 қаулысына қосымша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 сүгенің әр түрлігімен (Monochamus) зақымданған алқаптар көлемінде Шығыс Қазақстан облысы аумағында карантин режимі енгізілетін карантин аймағы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ауылдық округтер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тиесілігі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Зақымданған алқап, гектарда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"Черемшанка орман шаруашылығы"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