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aa87" w14:textId="a8aa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Феклистовка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мамырдағы № 160 қаулысы. Шығыс Қазақстан облысының Әділет департаментінде 2020 жылғы 5 маусымда № 7155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Мисинов Мұқтар Акатаевичқа шөп шабу үшін берілетін жер учаскесі тұстамасындағы Феклистовка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Мисинов Мұқтар Акатаевичқа шөп шабу үшін берілетін жер учаскесі тұстамасындағы Феклистовка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21 мамыры </w:t>
            </w:r>
            <w:r>
              <w:br/>
            </w:r>
            <w:r>
              <w:rPr>
                <w:rFonts w:ascii="Times New Roman"/>
                <w:b w:val="false"/>
                <w:i w:val="false"/>
                <w:color w:val="000000"/>
                <w:sz w:val="20"/>
              </w:rPr>
              <w:t>№ 160 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Алтай ауданындағы Мисинов Мұқтар Акатаевичқа шөп шабу үшін берілетін жер учаскесі тұстамасындағы Феклистовка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386"/>
        <w:gridCol w:w="1175"/>
        <w:gridCol w:w="3134"/>
        <w:gridCol w:w="757"/>
        <w:gridCol w:w="1808"/>
        <w:gridCol w:w="1177"/>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Мисинов Мұқтар Акатаевичқа шөп шабу үшін берілетін жер учаскесі тұстамасындағы Феклистовка өзенінің бастауы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