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759d" w14:textId="1dc7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 Шығыс Қазақстан облысы әкімдігінің қаулы жобасы</w:t>
      </w:r>
    </w:p>
    <w:p>
      <w:pPr>
        <w:spacing w:after="0"/>
        <w:ind w:left="0"/>
        <w:jc w:val="both"/>
      </w:pPr>
      <w:r>
        <w:rPr>
          <w:rFonts w:ascii="Times New Roman"/>
          <w:b w:val="false"/>
          <w:i w:val="false"/>
          <w:color w:val="000000"/>
          <w:sz w:val="28"/>
        </w:rPr>
        <w:t>Шығыс Қазақстан облысы әкімдігінің 2020 жылғы 16 сәуірдегі № 132 қаулысы. Шығыс Қазақстан облысының Әділет департаментінде 2020 жылғы 17 сәуірде № 6948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Заңының 1-бабының </w:t>
      </w:r>
      <w:r>
        <w:rPr>
          <w:rFonts w:ascii="Times New Roman"/>
          <w:b w:val="false"/>
          <w:i w:val="false"/>
          <w:color w:val="000000"/>
          <w:sz w:val="28"/>
        </w:rPr>
        <w:t>31-тармағының</w:t>
      </w:r>
      <w:r>
        <w:rPr>
          <w:rFonts w:ascii="Times New Roman"/>
          <w:b w:val="false"/>
          <w:i w:val="false"/>
          <w:color w:val="000000"/>
          <w:sz w:val="28"/>
        </w:rPr>
        <w:t xml:space="preserve"> 16) тармақшасына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Шығыс Қазақстан облысы әкімдігінің кейбір қаулыларының күші жойылды деп танылсын.</w:t>
      </w:r>
    </w:p>
    <w:bookmarkEnd w:id="1"/>
    <w:p>
      <w:pPr>
        <w:spacing w:after="0"/>
        <w:ind w:left="0"/>
        <w:jc w:val="both"/>
      </w:pPr>
      <w:r>
        <w:rPr>
          <w:rFonts w:ascii="Times New Roman"/>
          <w:b w:val="false"/>
          <w:i w:val="false"/>
          <w:color w:val="000000"/>
          <w:sz w:val="28"/>
        </w:rPr>
        <w:t>
      2. Облыстың жолаушы көлігі және автомобиль жолдары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xml:space="preserve">
      1) осы қаулының аумақтық әділет органында </w:t>
      </w:r>
      <w:r>
        <w:rPr>
          <w:rFonts w:ascii="Times New Roman"/>
          <w:b w:val="false"/>
          <w:i w:val="false"/>
          <w:color w:val="000000"/>
          <w:sz w:val="28"/>
          <w:u w:val="single"/>
        </w:rPr>
        <w:t>мемлекеттік</w:t>
      </w:r>
      <w:r>
        <w:rPr>
          <w:rFonts w:ascii="Times New Roman"/>
          <w:b w:val="false"/>
          <w:i w:val="false"/>
          <w:color w:val="000000"/>
          <w:sz w:val="28"/>
        </w:rPr>
        <w:t xml:space="preserve"> </w:t>
      </w:r>
      <w:r>
        <w:rPr>
          <w:rFonts w:ascii="Times New Roman"/>
          <w:b w:val="false"/>
          <w:i w:val="false"/>
          <w:color w:val="000000"/>
          <w:sz w:val="28"/>
          <w:u w:val="single"/>
        </w:rPr>
        <w:t>тіркелуін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басылымдарына </w:t>
      </w:r>
      <w:r>
        <w:rPr>
          <w:rFonts w:ascii="Times New Roman"/>
          <w:b w:val="false"/>
          <w:i w:val="false"/>
          <w:color w:val="000000"/>
          <w:sz w:val="28"/>
          <w:u w:val="single"/>
        </w:rPr>
        <w:t>ресми</w:t>
      </w:r>
      <w:r>
        <w:rPr>
          <w:rFonts w:ascii="Times New Roman"/>
          <w:b w:val="false"/>
          <w:i w:val="false"/>
          <w:color w:val="000000"/>
          <w:sz w:val="28"/>
        </w:rPr>
        <w:t xml:space="preserve"> </w:t>
      </w:r>
      <w:r>
        <w:rPr>
          <w:rFonts w:ascii="Times New Roman"/>
          <w:b w:val="false"/>
          <w:i w:val="false"/>
          <w:color w:val="000000"/>
          <w:sz w:val="28"/>
          <w:u w:val="single"/>
        </w:rPr>
        <w:t>жариялауға</w:t>
      </w:r>
      <w:r>
        <w:rPr>
          <w:rFonts w:ascii="Times New Roman"/>
          <w:b w:val="false"/>
          <w:i w:val="false"/>
          <w:color w:val="000000"/>
          <w:sz w:val="28"/>
        </w:rPr>
        <w:t xml:space="preserve">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шаруашылығы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"16" сәуірдегі </w:t>
            </w:r>
            <w:r>
              <w:br/>
            </w:r>
            <w:r>
              <w:rPr>
                <w:rFonts w:ascii="Times New Roman"/>
                <w:b w:val="false"/>
                <w:i w:val="false"/>
                <w:color w:val="000000"/>
                <w:sz w:val="20"/>
              </w:rPr>
              <w:t>№ 132 қаулысына қосымша</w:t>
            </w:r>
          </w:p>
        </w:tc>
      </w:tr>
    </w:tbl>
    <w:p>
      <w:pPr>
        <w:spacing w:after="0"/>
        <w:ind w:left="0"/>
        <w:jc w:val="left"/>
      </w:pPr>
      <w:r>
        <w:rPr>
          <w:rFonts w:ascii="Times New Roman"/>
          <w:b/>
          <w:i w:val="false"/>
          <w:color w:val="000000"/>
        </w:rPr>
        <w:t xml:space="preserve"> Шығыс Қазақстан облысы әкімдігінің күші жойылды деп танылған қаулыларының тізбесі</w:t>
      </w:r>
    </w:p>
    <w:bookmarkStart w:name="z6" w:id="2"/>
    <w:p>
      <w:pPr>
        <w:spacing w:after="0"/>
        <w:ind w:left="0"/>
        <w:jc w:val="both"/>
      </w:pPr>
      <w:r>
        <w:rPr>
          <w:rFonts w:ascii="Times New Roman"/>
          <w:b w:val="false"/>
          <w:i w:val="false"/>
          <w:color w:val="000000"/>
          <w:sz w:val="28"/>
        </w:rPr>
        <w:t xml:space="preserve">
      1. Шығыс Қазақстан облысы әкімдігінің 2015 жылғы 2 қарашадағы </w:t>
      </w:r>
      <w:r>
        <w:rPr>
          <w:rFonts w:ascii="Times New Roman"/>
          <w:b w:val="false"/>
          <w:i w:val="false"/>
          <w:color w:val="000000"/>
          <w:sz w:val="28"/>
        </w:rPr>
        <w:t>№ 286</w:t>
      </w:r>
      <w:r>
        <w:rPr>
          <w:rFonts w:ascii="Times New Roman"/>
          <w:b w:val="false"/>
          <w:i w:val="false"/>
          <w:color w:val="000000"/>
          <w:sz w:val="28"/>
        </w:rPr>
        <w:t xml:space="preserve"> "Ішкі су көлігі саласында мемлекеттік көрсетілетін қызмет регламентін бекіту туралы" (Нормативтік құқықтық актілерді мемлекеттік тіркеу тізілімінде нөмірі 4250 болып тіркелген, 2016 жылғы 6 қаңтарда "Әділет" ақпараттық-құқықтық жүйесінде, 2016 жылғы 11 қаңтардғы "Дидар", 2016 жылғы 12 қаңтардағы "Рудный Алтай" газеттерінде жарияланған).</w:t>
      </w:r>
    </w:p>
    <w:bookmarkEnd w:id="2"/>
    <w:bookmarkStart w:name="z7" w:id="3"/>
    <w:p>
      <w:pPr>
        <w:spacing w:after="0"/>
        <w:ind w:left="0"/>
        <w:jc w:val="both"/>
      </w:pPr>
      <w:r>
        <w:rPr>
          <w:rFonts w:ascii="Times New Roman"/>
          <w:b w:val="false"/>
          <w:i w:val="false"/>
          <w:color w:val="000000"/>
          <w:sz w:val="28"/>
        </w:rPr>
        <w:t xml:space="preserve">
      2. Шығыс Қазақстан облысы әкімдігінің 2015 жылғы 7 желтоқсандағы </w:t>
      </w:r>
      <w:r>
        <w:rPr>
          <w:rFonts w:ascii="Times New Roman"/>
          <w:b w:val="false"/>
          <w:i w:val="false"/>
          <w:color w:val="000000"/>
          <w:sz w:val="28"/>
        </w:rPr>
        <w:t>№ 331</w:t>
      </w:r>
      <w:r>
        <w:rPr>
          <w:rFonts w:ascii="Times New Roman"/>
          <w:b w:val="false"/>
          <w:i w:val="false"/>
          <w:color w:val="000000"/>
          <w:sz w:val="28"/>
        </w:rPr>
        <w:t xml:space="preserve"> "Қалалық рельстік көліктің көлік құралдарын мемлекеттік тіркеу" мемлекеттік көрсетілетін қызмет регламентін бекіту туралы" (Нормативтік құқықтық актілерді мемлекеттік тіркеу тізілімінде нөмірі 4312 болып тіркелген, 2016 жылғы 18 ақпанда "Әділет" ақпараттық-құқықтық жүйесінде, 2016 жылғы 5 ақпандағы "Дидар", 2016 жылғы 4 ақпандағы "Рудный Алтай" газеттерінде жарияланған).</w:t>
      </w:r>
    </w:p>
    <w:bookmarkEnd w:id="3"/>
    <w:bookmarkStart w:name="z8" w:id="4"/>
    <w:p>
      <w:pPr>
        <w:spacing w:after="0"/>
        <w:ind w:left="0"/>
        <w:jc w:val="both"/>
      </w:pPr>
      <w:r>
        <w:rPr>
          <w:rFonts w:ascii="Times New Roman"/>
          <w:b w:val="false"/>
          <w:i w:val="false"/>
          <w:color w:val="000000"/>
          <w:sz w:val="28"/>
        </w:rPr>
        <w:t xml:space="preserve">
      3. Шығыс Қазақстан облысы әкімдігінің 2015 жылғы 7 желтоқсандағы </w:t>
      </w:r>
      <w:r>
        <w:rPr>
          <w:rFonts w:ascii="Times New Roman"/>
          <w:b w:val="false"/>
          <w:i w:val="false"/>
          <w:color w:val="000000"/>
          <w:sz w:val="28"/>
        </w:rPr>
        <w:t>№ 332</w:t>
      </w:r>
      <w:r>
        <w:rPr>
          <w:rFonts w:ascii="Times New Roman"/>
          <w:b w:val="false"/>
          <w:i w:val="false"/>
          <w:color w:val="000000"/>
          <w:sz w:val="28"/>
        </w:rPr>
        <w:t xml:space="preserve"> "Автомобиль көлігі саласында мемлекеттік көрсетілетін қызметтер регламенттерін бекіту туралы" (Нормативтік құқықтық актілерді мемлекеттік тіркеу тізілімінде нөмірі 4311 болып тіркелген, 2016 жылғы 15 ақпанда "Әділет" ақпараттық-құқықтық жүйесінде, 2016 жылғы 6 ақпандағы "Рудный Алтай", 2016 жылғы 8 ақпандағы "Дидар" газеттерінде жарияланған).</w:t>
      </w:r>
    </w:p>
    <w:bookmarkEnd w:id="4"/>
    <w:bookmarkStart w:name="z9" w:id="5"/>
    <w:p>
      <w:pPr>
        <w:spacing w:after="0"/>
        <w:ind w:left="0"/>
        <w:jc w:val="both"/>
      </w:pPr>
      <w:r>
        <w:rPr>
          <w:rFonts w:ascii="Times New Roman"/>
          <w:b w:val="false"/>
          <w:i w:val="false"/>
          <w:color w:val="000000"/>
          <w:sz w:val="28"/>
        </w:rPr>
        <w:t xml:space="preserve">
      4. Шығыс Қазақстан облысы әкімдігінің 2016 жылғы 19 қаңтардағы </w:t>
      </w:r>
      <w:r>
        <w:rPr>
          <w:rFonts w:ascii="Times New Roman"/>
          <w:b w:val="false"/>
          <w:i w:val="false"/>
          <w:color w:val="000000"/>
          <w:sz w:val="28"/>
        </w:rPr>
        <w:t>№ 10</w:t>
      </w: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(Нормативтік құқықтық актілерді мемлекеттік тіркеу тізілімінде нөмірі 4414 болып тіркелген, 2016 жылғы 17 наурызда Қазақстан Республикасы нормативтік құқықтық актілерінің эталондық бақылау банкінде электрондық түрде, 2016 жылғы 12 наурыздағы "Рудный Алтай", 2016 жылғы 14 наурыздағы "Дидар" газеттерінде жарияланған).</w:t>
      </w:r>
    </w:p>
    <w:bookmarkEnd w:id="5"/>
    <w:bookmarkStart w:name="z10" w:id="6"/>
    <w:p>
      <w:pPr>
        <w:spacing w:after="0"/>
        <w:ind w:left="0"/>
        <w:jc w:val="both"/>
      </w:pPr>
      <w:r>
        <w:rPr>
          <w:rFonts w:ascii="Times New Roman"/>
          <w:b w:val="false"/>
          <w:i w:val="false"/>
          <w:color w:val="000000"/>
          <w:sz w:val="28"/>
        </w:rPr>
        <w:t xml:space="preserve">
      5. Шығыс Қазақстан облысы әкімдігінің 2016 жылғы 15 шілдедегі </w:t>
      </w:r>
      <w:r>
        <w:rPr>
          <w:rFonts w:ascii="Times New Roman"/>
          <w:b w:val="false"/>
          <w:i w:val="false"/>
          <w:color w:val="000000"/>
          <w:sz w:val="28"/>
        </w:rPr>
        <w:t>№ 229</w:t>
      </w:r>
      <w:r>
        <w:rPr>
          <w:rFonts w:ascii="Times New Roman"/>
          <w:b w:val="false"/>
          <w:i w:val="false"/>
          <w:color w:val="000000"/>
          <w:sz w:val="28"/>
        </w:rPr>
        <w:t xml:space="preserve"> "Ішкі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 (Нормативтік құқықтық актілерді мемлекеттік тіркеу тізілімінде № 4656 болып тіркелген, 2016 жылғы 30 тамызда Қазақстан Республикасы нормативтік құқықтық актілерінің эталондық бақылау банкінде электрондық түрде, 2016 жылғы 30 тамыздағы "Рудный Алтай" және "Дидар" газеттерінде жарияланған).</w:t>
      </w:r>
    </w:p>
    <w:bookmarkEnd w:id="6"/>
    <w:bookmarkStart w:name="z11" w:id="7"/>
    <w:p>
      <w:pPr>
        <w:spacing w:after="0"/>
        <w:ind w:left="0"/>
        <w:jc w:val="both"/>
      </w:pPr>
      <w:r>
        <w:rPr>
          <w:rFonts w:ascii="Times New Roman"/>
          <w:b w:val="false"/>
          <w:i w:val="false"/>
          <w:color w:val="000000"/>
          <w:sz w:val="28"/>
        </w:rPr>
        <w:t xml:space="preserve">
      6. Шығыс Қазақстан облысы әкімдігінің 2016 жылғы 15 шілдедегі </w:t>
      </w:r>
      <w:r>
        <w:rPr>
          <w:rFonts w:ascii="Times New Roman"/>
          <w:b w:val="false"/>
          <w:i w:val="false"/>
          <w:color w:val="000000"/>
          <w:sz w:val="28"/>
        </w:rPr>
        <w:t>№ 230</w:t>
      </w:r>
      <w:r>
        <w:rPr>
          <w:rFonts w:ascii="Times New Roman"/>
          <w:b w:val="false"/>
          <w:i w:val="false"/>
          <w:color w:val="000000"/>
          <w:sz w:val="28"/>
        </w:rPr>
        <w:t xml:space="preserve"> "Автомобиль көлігі саласында мемлекеттік көрсетілетін қызметтер регламенттерін бекіту туралы" Шығыс Қазақстан облысы әкімдігінің 2015 жылғы 7 желтоқсандағы № 332 қаулысына өзгерістер енгізу туралы" (Нормативтік құқықтық актілерді мемлекеттік тіркеу тізілімінде № 4655 болып тіркелген, 2016 жылғы 2 қыркүйекте Қазақстан Республикасы нормативтік құқықтық актілерінің эталондық бақылау банкінде электрондық түрде, 2016 жылғы 30 тамыздағы "Рудный Алтай" және "Дидар" газеттерінде жарияланған).</w:t>
      </w:r>
    </w:p>
    <w:bookmarkEnd w:id="7"/>
    <w:bookmarkStart w:name="z12" w:id="8"/>
    <w:p>
      <w:pPr>
        <w:spacing w:after="0"/>
        <w:ind w:left="0"/>
        <w:jc w:val="both"/>
      </w:pPr>
      <w:r>
        <w:rPr>
          <w:rFonts w:ascii="Times New Roman"/>
          <w:b w:val="false"/>
          <w:i w:val="false"/>
          <w:color w:val="000000"/>
          <w:sz w:val="28"/>
        </w:rPr>
        <w:t xml:space="preserve">
      7. Шығыс Қазақстан облысы әкімдігінің 2016 жылғы 15 шілдедегі </w:t>
      </w:r>
      <w:r>
        <w:rPr>
          <w:rFonts w:ascii="Times New Roman"/>
          <w:b w:val="false"/>
          <w:i w:val="false"/>
          <w:color w:val="000000"/>
          <w:sz w:val="28"/>
        </w:rPr>
        <w:t>№ 231</w:t>
      </w:r>
      <w:r>
        <w:rPr>
          <w:rFonts w:ascii="Times New Roman"/>
          <w:b w:val="false"/>
          <w:i w:val="false"/>
          <w:color w:val="000000"/>
          <w:sz w:val="28"/>
        </w:rPr>
        <w:t xml:space="preserve"> "Қалалық рельстік көліктің көлік құралдарын мемлекеттік тіркеу" мемлекеттік көрсетілетін қызмет регламентін бекіту туралы" Шығыс Қазақстан облысы әкімдігінің 2015 жылғы 7 желтоқсандағы № 331 қаулысына өзгерістер енгізу туралы" (Нормативтік құқықтық актілерді мемлекеттік тіркеу тізілімінде № 4654 болып тіркелген, 2016 жылғы 31 тамызда Қазақстан Республикасы нормативтік құқықтық актілерінің эталондық бақылау банкінде электрондық түрде, 2016 жылғы 30 тамыздағы "Рудный Алтай" және "Дидар" газеттерінде жарияланған).</w:t>
      </w:r>
    </w:p>
    <w:bookmarkEnd w:id="8"/>
    <w:bookmarkStart w:name="z13" w:id="9"/>
    <w:p>
      <w:pPr>
        <w:spacing w:after="0"/>
        <w:ind w:left="0"/>
        <w:jc w:val="both"/>
      </w:pPr>
      <w:r>
        <w:rPr>
          <w:rFonts w:ascii="Times New Roman"/>
          <w:b w:val="false"/>
          <w:i w:val="false"/>
          <w:color w:val="000000"/>
          <w:sz w:val="28"/>
        </w:rPr>
        <w:t xml:space="preserve">
      8. Шығыс Қазақстан облысы әкімдігінің 2017 жылғы 6 маусымдағы </w:t>
      </w:r>
      <w:r>
        <w:rPr>
          <w:rFonts w:ascii="Times New Roman"/>
          <w:b w:val="false"/>
          <w:i w:val="false"/>
          <w:color w:val="000000"/>
          <w:sz w:val="28"/>
        </w:rPr>
        <w:t>№ 143</w:t>
      </w: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Шығыс Қазақстан облысы әкімдігінің 2016 жылғы 19 қаңтардағы № 10 қаулысына өзгерістер енгізу туралы" (Нормативтік құқықтық актілерді мемлекеттік тіркеу тізілімінде № 5111 болып тіркелген, 2017 жылғы 11 шілдеде Қазақстан Республикасы нормативтік құқықтық актілерінің эталондық бақылау банкінде электрондық түрде, 2017 жылғы 13 шілдедегі "Рудный Алтай" және "Дидар" газеттерінде жарияланған).</w:t>
      </w:r>
    </w:p>
    <w:bookmarkEnd w:id="9"/>
    <w:bookmarkStart w:name="z14" w:id="10"/>
    <w:p>
      <w:pPr>
        <w:spacing w:after="0"/>
        <w:ind w:left="0"/>
        <w:jc w:val="both"/>
      </w:pPr>
      <w:r>
        <w:rPr>
          <w:rFonts w:ascii="Times New Roman"/>
          <w:b w:val="false"/>
          <w:i w:val="false"/>
          <w:color w:val="000000"/>
          <w:sz w:val="28"/>
        </w:rPr>
        <w:t xml:space="preserve">
      9. Шығыс Қазақстан облысы әкімдігінің 2018 жылғы 2 сәуірдегі </w:t>
      </w:r>
      <w:r>
        <w:rPr>
          <w:rFonts w:ascii="Times New Roman"/>
          <w:b w:val="false"/>
          <w:i w:val="false"/>
          <w:color w:val="000000"/>
          <w:sz w:val="28"/>
        </w:rPr>
        <w:t>№ 86</w:t>
      </w:r>
      <w:r>
        <w:rPr>
          <w:rFonts w:ascii="Times New Roman"/>
          <w:b w:val="false"/>
          <w:i w:val="false"/>
          <w:color w:val="000000"/>
          <w:sz w:val="28"/>
        </w:rPr>
        <w:t xml:space="preserve"> "Ішкі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 (Нормативтік құқықтық актілерді мемлекеттік тіркеу тізілімінде № 5616 болып тіркелген, 2018 жылғы 30 сәуірде Қазақстан Республикасы нормативтік құқықтық актілерінің эталондық бақылау банкінде электрондық түрде, 2018 жылғы 5 мамырдағы "Рудный Алтай" және "Дидар" газеттерінде жарияланған).</w:t>
      </w:r>
    </w:p>
    <w:bookmarkEnd w:id="10"/>
    <w:bookmarkStart w:name="z15" w:id="11"/>
    <w:p>
      <w:pPr>
        <w:spacing w:after="0"/>
        <w:ind w:left="0"/>
        <w:jc w:val="both"/>
      </w:pPr>
      <w:r>
        <w:rPr>
          <w:rFonts w:ascii="Times New Roman"/>
          <w:b w:val="false"/>
          <w:i w:val="false"/>
          <w:color w:val="000000"/>
          <w:sz w:val="28"/>
        </w:rPr>
        <w:t xml:space="preserve">
      10. Шығыс Қазақстан облысы әкімдігінің 2018 жылғы 8 қарашадағы </w:t>
      </w:r>
      <w:r>
        <w:rPr>
          <w:rFonts w:ascii="Times New Roman"/>
          <w:b w:val="false"/>
          <w:i w:val="false"/>
          <w:color w:val="000000"/>
          <w:sz w:val="28"/>
        </w:rPr>
        <w:t>№ 321</w:t>
      </w:r>
      <w:r>
        <w:rPr>
          <w:rFonts w:ascii="Times New Roman"/>
          <w:b w:val="false"/>
          <w:i w:val="false"/>
          <w:color w:val="000000"/>
          <w:sz w:val="28"/>
        </w:rPr>
        <w:t xml:space="preserve"> "Ішкі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 (Нормативтік құқықтық актілерді мемлекеттік тіркеу тізілімінде № 5692 болып тіркелген, 2018 жылғы 26 қарашада Қазақстан Республикасы нормативтік құқықтық актілерінің эталондық бақылау банкінде электрондық түрде, 2018 жылғы 24 қарашадағы "Рудный Алтай" және "Дидар" газеттерінде жарияланған).</w:t>
      </w:r>
    </w:p>
    <w:bookmarkEnd w:id="11"/>
    <w:bookmarkStart w:name="z16" w:id="12"/>
    <w:p>
      <w:pPr>
        <w:spacing w:after="0"/>
        <w:ind w:left="0"/>
        <w:jc w:val="both"/>
      </w:pPr>
      <w:r>
        <w:rPr>
          <w:rFonts w:ascii="Times New Roman"/>
          <w:b w:val="false"/>
          <w:i w:val="false"/>
          <w:color w:val="000000"/>
          <w:sz w:val="28"/>
        </w:rPr>
        <w:t xml:space="preserve">
      11. Шығыс Қазақстан облысы әкімдігінің 2019 жылғы 3 мамырдағы </w:t>
      </w:r>
      <w:r>
        <w:rPr>
          <w:rFonts w:ascii="Times New Roman"/>
          <w:b w:val="false"/>
          <w:i w:val="false"/>
          <w:color w:val="000000"/>
          <w:sz w:val="28"/>
        </w:rPr>
        <w:t>№ 149</w:t>
      </w:r>
      <w:r>
        <w:rPr>
          <w:rFonts w:ascii="Times New Roman"/>
          <w:b w:val="false"/>
          <w:i w:val="false"/>
          <w:color w:val="000000"/>
          <w:sz w:val="28"/>
        </w:rPr>
        <w:t xml:space="preserve"> "Ішкі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 (Нормативтік құқықтық актілерді мемлекеттік тіркеу тізілімінде № 5929 болып тіркелген, 2019 жылғы 16 мамырда Қазақстан Республикасы нормативтік құқықтық актілерінің эталондық бақылау банкінде электрондық түрде, 2019 жылғы 30 мамырдағы "Рудный Алтай" және "Дидар" газеттерінде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