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e318" w14:textId="5d2e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Алтай ауданындағы атауы жоқ № 1 бұлақтың (сол жағалау) және атауы жоқ № 2 бұлақтың (оң жағалау) су қорғау аймақтары мен су қорғау белдеулерін және оларды шаруашылыққа пайдалану режимін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2020 жылғы 14 сәуірдегі № 124 қаулысы. Шығыс Қазақстан облысының Әділет департаментінде 2020 жылғы 15 сәуірде № 6908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бекітілген жобалық құжаттама негізінде және су объектілерін тиісті </w:t>
      </w:r>
      <w:r>
        <w:rPr>
          <w:rFonts w:ascii="Times New Roman"/>
          <w:b w:val="false"/>
          <w:i w:val="false"/>
          <w:color w:val="000000"/>
          <w:sz w:val="28"/>
        </w:rPr>
        <w:t>санитарлық-гигиеналық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экологиялық талаптарға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күйде ұстау мақсатында, жер үсті суларының ластануын, қоқыстануы мен сарқылуын болғызбау, сондай-ақ өсімдіктер мен жануарлар дүниесін сақтау үшін, Шығыс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Алтай ауданындағы атауы жоқ № 1 бұлақтың (сол жағалау) және атауы жоқ № 2 бұлақтың (оң жағалау) </w:t>
      </w:r>
      <w:r>
        <w:rPr>
          <w:rFonts w:ascii="Times New Roman"/>
          <w:b w:val="false"/>
          <w:i w:val="false"/>
          <w:color w:val="000000"/>
          <w:sz w:val="28"/>
        </w:rPr>
        <w:t>су қорғау аймақтары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су қорғау белдеулері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қолданыстағы заңнамасына сәйкес Шығыс Қазақстан облысы Алтай ауданындағы атауы жоқ № 1 бұлақтың (сол жағалау) және атауы жоқ № 2 бұлақтың (оң жағалау)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Алтай ауданының әкіміне және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мемлекеттік жер кадастрында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Облыстың табиғи ресурстар және табиғат пайдалануды реттеу басқармасы Қазақстан Республикасының заңнамасымен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аумақтық әділет органында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тіркелуін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мемлекеттік тіркелгеннен кейін күнтізбелік он күн ішінде оның көшірмесінің облыс аумағында таралатын мерзімді баспа басылымдарында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ресми жарияла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ресми жарияланғаннан кейін Шығыс Қазақстан облысы әкімінің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агроөнеркәсіптік кешен мәселелері жөніндегі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Экология, геология және табиғи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Су ресурстары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Су ресурстарын пайдалануды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қорғау жөніндегі Ертіс бассейндік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инспекциясының басшысының міндетін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"___"_______________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14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Алтай ауданындағы атауы жоқ № 1 бұлақтың (сол жағалау) және атауы жоқ № 2 бұлақтың (оң жағалау) су қорғау аймақтары мен су қорғау белдеулері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7"/>
        <w:gridCol w:w="1123"/>
        <w:gridCol w:w="2145"/>
        <w:gridCol w:w="1294"/>
        <w:gridCol w:w="1123"/>
        <w:gridCol w:w="1804"/>
        <w:gridCol w:w="954"/>
      </w:tblGrid>
      <w:tr>
        <w:trPr>
          <w:trHeight w:val="30" w:hRule="atLeast"/>
        </w:trPr>
        <w:tc>
          <w:tcPr>
            <w:tcW w:w="3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объектілері,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учаскелері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км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Ені, м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км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Ені, м</w:t>
            </w:r>
          </w:p>
        </w:tc>
      </w:tr>
      <w:tr>
        <w:trPr>
          <w:trHeight w:val="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ауданы Александровка ауылы аймағында орналасқан Д.В. Блинов сұрап отырған жер учаскесі шегіндегі атауы жоқ № 1 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(сол жағалау)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ауданы Александровка ауылы аймағында орналасқан Д.В. Блинов сұрап отырған жер учаскесі шегіндегі атауы жоқ № 2 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(оң жағалау)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қорғау аймақтары мен су қорғау белдеулерінің шекаралары мен ені бекітілген жобалық құжаттаманың картографиялық материалында көрсетілген.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