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8f77" w14:textId="a2f8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2020 жылғы 23 желтоқсандағы № 34-260-VI шешімі. Түркістан облысының Әділет департаментінде 2021 жылғы 29 қаңтарда № 6048 болып тіркелді. Күші жойылды - Түркістан облысы Келес аудандық мәслихатының 2023 жылғы 22 қыркүйектегі № 5-60-VIII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Келес аудандық мәслихатының 2019 жылғы 29 наурыздағы № 12-87-VI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4955 тіркелген, 2019 жылы 17 сәуірде Қазақстан Республикасының нормативтік құқықтық актілерінің эталондық банкінде электронды түрде жарияланған);</w:t>
      </w:r>
    </w:p>
    <w:bookmarkEnd w:id="3"/>
    <w:bookmarkStart w:name="z5" w:id="4"/>
    <w:p>
      <w:pPr>
        <w:spacing w:after="0"/>
        <w:ind w:left="0"/>
        <w:jc w:val="both"/>
      </w:pPr>
      <w:r>
        <w:rPr>
          <w:rFonts w:ascii="Times New Roman"/>
          <w:b w:val="false"/>
          <w:i w:val="false"/>
          <w:color w:val="000000"/>
          <w:sz w:val="28"/>
        </w:rPr>
        <w:t xml:space="preserve">
      2) Келес аудандық мәслихатының 2020 жылғы 28 ақпандағы № 23-169-VI "Келес аудандық мәслихатының 2019 жылғы 29 наурыздағы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12-87-VI шешіміне өзгерістер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5549 тіркелген, 2020 жылы 15 сәуірде Қазақстан Республикасының нормативтік құқықтық актілерінің эталондық банкінде электронды түрде жарияланған).</w:t>
      </w:r>
    </w:p>
    <w:bookmarkEnd w:id="4"/>
    <w:bookmarkStart w:name="z6" w:id="5"/>
    <w:p>
      <w:pPr>
        <w:spacing w:after="0"/>
        <w:ind w:left="0"/>
        <w:jc w:val="both"/>
      </w:pPr>
      <w:r>
        <w:rPr>
          <w:rFonts w:ascii="Times New Roman"/>
          <w:b w:val="false"/>
          <w:i w:val="false"/>
          <w:color w:val="000000"/>
          <w:sz w:val="28"/>
        </w:rPr>
        <w:t>
      3. "Келес аудандық мәслихат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Келес аудандық мәслихатының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23 желтоқсандағы 2020 жылғы</w:t>
            </w:r>
            <w:r>
              <w:br/>
            </w:r>
            <w:r>
              <w:rPr>
                <w:rFonts w:ascii="Times New Roman"/>
                <w:b w:val="false"/>
                <w:i w:val="false"/>
                <w:color w:val="000000"/>
                <w:sz w:val="20"/>
              </w:rPr>
              <w:t>№ 34-260-VI</w:t>
            </w:r>
            <w:r>
              <w:br/>
            </w:r>
            <w:r>
              <w:rPr>
                <w:rFonts w:ascii="Times New Roman"/>
                <w:b w:val="false"/>
                <w:i w:val="false"/>
                <w:color w:val="000000"/>
                <w:sz w:val="20"/>
              </w:rPr>
              <w:t>шешімімен бекітілген</w:t>
            </w:r>
          </w:p>
        </w:tc>
      </w:tr>
    </w:tbl>
    <w:bookmarkStart w:name="z9" w:id="7"/>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7"/>
    <w:bookmarkStart w:name="z10" w:id="8"/>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әзiрленедi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8"/>
    <w:bookmarkStart w:name="z11" w:id="9"/>
    <w:p>
      <w:pPr>
        <w:spacing w:after="0"/>
        <w:ind w:left="0"/>
        <w:jc w:val="both"/>
      </w:pPr>
      <w:r>
        <w:rPr>
          <w:rFonts w:ascii="Times New Roman"/>
          <w:b w:val="false"/>
          <w:i w:val="false"/>
          <w:color w:val="000000"/>
          <w:sz w:val="28"/>
        </w:rPr>
        <w:t>
      2. Әлеуметтiк көмек Келес ауданының аумағында тұрақты тұратын мұқтаж азаматтардың жекелеген санаттарына көрсетiледi.</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негiзгi терминдер мен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Келес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4" w:id="12"/>
    <w:p>
      <w:pPr>
        <w:spacing w:after="0"/>
        <w:ind w:left="0"/>
        <w:jc w:val="both"/>
      </w:pPr>
      <w:r>
        <w:rPr>
          <w:rFonts w:ascii="Times New Roman"/>
          <w:b w:val="false"/>
          <w:i w:val="false"/>
          <w:color w:val="000000"/>
          <w:sz w:val="28"/>
        </w:rPr>
        <w:t>
      4. Осы Қағиданың мақсаты үшiн әлеуметтiк көмек ретiнде Келес ауданының әкiмдiгi мұқтаж азаматтардың жекелеген санаттарына (әрi қарай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2"/>
    <w:bookmarkStart w:name="z15" w:id="13"/>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28.11.2022 </w:t>
      </w:r>
      <w:r>
        <w:rPr>
          <w:rFonts w:ascii="Times New Roman"/>
          <w:b w:val="false"/>
          <w:i w:val="false"/>
          <w:color w:val="000000"/>
          <w:sz w:val="28"/>
        </w:rPr>
        <w:t>№ 19-167-VII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 жылдықта 1 рет) көрсетiледi.</w:t>
      </w:r>
    </w:p>
    <w:bookmarkEnd w:id="14"/>
    <w:bookmarkStart w:name="z17" w:id="15"/>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bookmarkEnd w:id="15"/>
    <w:bookmarkStart w:name="z18" w:id="16"/>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6"/>
    <w:bookmarkStart w:name="z19" w:id="17"/>
    <w:p>
      <w:pPr>
        <w:spacing w:after="0"/>
        <w:ind w:left="0"/>
        <w:jc w:val="both"/>
      </w:pPr>
      <w:r>
        <w:rPr>
          <w:rFonts w:ascii="Times New Roman"/>
          <w:b w:val="false"/>
          <w:i w:val="false"/>
          <w:color w:val="000000"/>
          <w:sz w:val="28"/>
        </w:rPr>
        <w:t>
      8. Әлеуметтiк көмек мынадай санаттағы азаматтарға мереке және атаулы күндерi көрсетіледі:</w:t>
      </w:r>
    </w:p>
    <w:bookmarkEnd w:id="17"/>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 35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Семей ядролық сынақ полигонындағы ядролық сынақтар салдарынан зардап шеккен азаматтарға - бір рет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35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 рет 327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12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12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 рет 20,6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бір рет 35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12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 рет 12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 рет 12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 -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мүгедектігі бар адамдарға, жалғызілікті қарттарға - жарты жылдықта бір рет 5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тұрғын үйін жөндеуге - бір рет 100 айлық есептік көрсеткіш мөлшерінде;</w:t>
      </w:r>
    </w:p>
    <w:p>
      <w:pPr>
        <w:spacing w:after="0"/>
        <w:ind w:left="0"/>
        <w:jc w:val="both"/>
      </w:pPr>
      <w:r>
        <w:rPr>
          <w:rFonts w:ascii="Times New Roman"/>
          <w:b w:val="false"/>
          <w:i w:val="false"/>
          <w:color w:val="000000"/>
          <w:sz w:val="28"/>
        </w:rPr>
        <w:t>
      4) 6 шілде – Астана күні:</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 мен үйде оқытылып тәрбиеленетін мүмкіндігі шектеулі мүгедектігі бар балаларға - бір рет 10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І-ІІ топтағы мүгедектігі бар адамдарға - бір рет 10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жас және одан асқан жалғызілікті қарттарға - ай сайын 10 айлық есептік көрсеткіш мөлшерінде;</w:t>
      </w:r>
    </w:p>
    <w:p>
      <w:pPr>
        <w:spacing w:after="0"/>
        <w:ind w:left="0"/>
        <w:jc w:val="both"/>
      </w:pPr>
      <w:r>
        <w:rPr>
          <w:rFonts w:ascii="Times New Roman"/>
          <w:b w:val="false"/>
          <w:i w:val="false"/>
          <w:color w:val="000000"/>
          <w:sz w:val="28"/>
        </w:rPr>
        <w:t>
      6)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заңнамаларына сәйкес ақталған тұлғаларға - бір рет 35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28.11.2022 </w:t>
      </w:r>
      <w:r>
        <w:rPr>
          <w:rFonts w:ascii="Times New Roman"/>
          <w:b w:val="false"/>
          <w:i w:val="false"/>
          <w:color w:val="000000"/>
          <w:sz w:val="28"/>
        </w:rPr>
        <w:t>№ 19-167-VII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Әлеуметтiк көмек мынадай санаттағы азаматтарға ұсынылады:</w:t>
      </w:r>
    </w:p>
    <w:bookmarkEnd w:id="18"/>
    <w:p>
      <w:pPr>
        <w:spacing w:after="0"/>
        <w:ind w:left="0"/>
        <w:jc w:val="both"/>
      </w:pPr>
      <w:r>
        <w:rPr>
          <w:rFonts w:ascii="Times New Roman"/>
          <w:b w:val="false"/>
          <w:i w:val="false"/>
          <w:color w:val="000000"/>
          <w:sz w:val="28"/>
        </w:rPr>
        <w:t>
      1) үйде оқытылып тәрбиеленетін мүмкіндігі шектеулі мүгедектігі бар балаларға - ай сайын оқу жылына 5 айлық есептік көрсеткіш мөлшерінде;</w:t>
      </w:r>
    </w:p>
    <w:p>
      <w:pPr>
        <w:spacing w:after="0"/>
        <w:ind w:left="0"/>
        <w:jc w:val="both"/>
      </w:pPr>
      <w:r>
        <w:rPr>
          <w:rFonts w:ascii="Times New Roman"/>
          <w:b w:val="false"/>
          <w:i w:val="false"/>
          <w:color w:val="000000"/>
          <w:sz w:val="28"/>
        </w:rPr>
        <w:t xml:space="preserve">
      2) Әлеуметтік маңызы бар ауру – туберкулездiң жұқпалы түрiмен ауыратын адамдарға ақшалай төлем түріндегі әлеуметтік көмек ай сайын 15 айлық есептік көрсеткіш мөлшерінде төленеді. </w:t>
      </w:r>
    </w:p>
    <w:p>
      <w:pPr>
        <w:spacing w:after="0"/>
        <w:ind w:left="0"/>
        <w:jc w:val="both"/>
      </w:pPr>
      <w:r>
        <w:rPr>
          <w:rFonts w:ascii="Times New Roman"/>
          <w:b w:val="false"/>
          <w:i w:val="false"/>
          <w:color w:val="000000"/>
          <w:sz w:val="28"/>
        </w:rPr>
        <w:t>
      Келес аудандық аурухананың ай сайын ұсынатын бекітілген тізімі әлеуметтiк көмек көрсету үшiн негіздеме болып табылады;</w:t>
      </w:r>
    </w:p>
    <w:p>
      <w:pPr>
        <w:spacing w:after="0"/>
        <w:ind w:left="0"/>
        <w:jc w:val="both"/>
      </w:pPr>
      <w:r>
        <w:rPr>
          <w:rFonts w:ascii="Times New Roman"/>
          <w:b w:val="false"/>
          <w:i w:val="false"/>
          <w:color w:val="000000"/>
          <w:sz w:val="28"/>
        </w:rPr>
        <w:t>
      3) жеке оңалту бағдарламасына сәйкес мүгедектігі бар адамдарға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 бір рет 60 айлық есептік көрсеткіш мөлшерінде;</w:t>
      </w:r>
    </w:p>
    <w:p>
      <w:pPr>
        <w:spacing w:after="0"/>
        <w:ind w:left="0"/>
        <w:jc w:val="both"/>
      </w:pPr>
      <w:r>
        <w:rPr>
          <w:rFonts w:ascii="Times New Roman"/>
          <w:b w:val="false"/>
          <w:i w:val="false"/>
          <w:color w:val="000000"/>
          <w:sz w:val="28"/>
        </w:rPr>
        <w:t>
      мүгедектігі бар адамдардың бөлмеге арналған қоларбасына әлеуметтік көмектің шекті мөлшері 50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мүгедектігі бар адамдарға шипажай немесе оңалту орталықтарына емделуге жолдама түрінде - бір рет 58 айлық есептік көрсеткіш мөлшерінде;</w:t>
      </w:r>
    </w:p>
    <w:p>
      <w:pPr>
        <w:spacing w:after="0"/>
        <w:ind w:left="0"/>
        <w:jc w:val="both"/>
      </w:pPr>
      <w:r>
        <w:rPr>
          <w:rFonts w:ascii="Times New Roman"/>
          <w:b w:val="false"/>
          <w:i w:val="false"/>
          <w:color w:val="000000"/>
          <w:sz w:val="28"/>
        </w:rPr>
        <w:t>
      5) жұқтыру медицина қызметкерлерінің және тұрмыстық қызмет көрсету саласы қызметкерлерінің өз міндеттерін тиісінше орындамауы салдарынан болған, адамның иммунитет тапшылығы вирусы тудыратын ауру жұқтырған балалары бар отбасылар мен адамдарға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xml:space="preserve">
      бала кезінде адамның иммунитет тапшылығы вирусы тудыратын ауру жұқтырған адамдарға ай сайын ең төмен күнкөрiс деңгейiнiң екі есе мөлшерiнде; </w:t>
      </w:r>
    </w:p>
    <w:p>
      <w:pPr>
        <w:spacing w:after="0"/>
        <w:ind w:left="0"/>
        <w:jc w:val="both"/>
      </w:pPr>
      <w:r>
        <w:rPr>
          <w:rFonts w:ascii="Times New Roman"/>
          <w:b w:val="false"/>
          <w:i w:val="false"/>
          <w:color w:val="000000"/>
          <w:sz w:val="28"/>
        </w:rPr>
        <w:t>
      6) автомобиль көлігімен мүгедектерді тасымалдау жөнінде қызметтер көрсетуге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жүріп тұруы қиын І-ІІ топтағы мүгедектігі бар адамдарға, мүгедектігі бар балаларға емдеу сауықтыру мекемелеріне және қоғамдық орындарға тасымалдау үшін ай сайын 40 айлық есептік көрсеткіш мөлшерінде;</w:t>
      </w:r>
    </w:p>
    <w:p>
      <w:pPr>
        <w:spacing w:after="0"/>
        <w:ind w:left="0"/>
        <w:jc w:val="both"/>
      </w:pPr>
      <w:r>
        <w:rPr>
          <w:rFonts w:ascii="Times New Roman"/>
          <w:b w:val="false"/>
          <w:i w:val="false"/>
          <w:color w:val="000000"/>
          <w:sz w:val="28"/>
        </w:rPr>
        <w:t>
      7)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 ең төмен күнкөрiс деңгейi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28.11.2022 </w:t>
      </w:r>
      <w:r>
        <w:rPr>
          <w:rFonts w:ascii="Times New Roman"/>
          <w:b w:val="false"/>
          <w:i w:val="false"/>
          <w:color w:val="000000"/>
          <w:sz w:val="28"/>
        </w:rPr>
        <w:t>№ 19-167-VII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адамдар бір ай мерзім ішінде әлеуметтік көмекке өтініш білдіру қажет.</w:t>
      </w:r>
    </w:p>
    <w:bookmarkEnd w:id="19"/>
    <w:bookmarkStart w:name="z22" w:id="20"/>
    <w:p>
      <w:pPr>
        <w:spacing w:after="0"/>
        <w:ind w:left="0"/>
        <w:jc w:val="both"/>
      </w:pPr>
      <w:r>
        <w:rPr>
          <w:rFonts w:ascii="Times New Roman"/>
          <w:b w:val="false"/>
          <w:i w:val="false"/>
          <w:color w:val="000000"/>
          <w:sz w:val="28"/>
        </w:rPr>
        <w:t>
      11. Бұл ретте азаматтарды өмірлік қиын жағдай туындаған кезде мұқтаждар санатына жатқызу үшін мыналар:</w:t>
      </w:r>
    </w:p>
    <w:bookmarkEnd w:id="2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23" w:id="21"/>
    <w:p>
      <w:pPr>
        <w:spacing w:after="0"/>
        <w:ind w:left="0"/>
        <w:jc w:val="both"/>
      </w:pP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Түркістан облысы әкiмдiгiнiң келiсiмi бойынша бiрыңғай мөлшерде белгiленедi.</w:t>
      </w:r>
    </w:p>
    <w:bookmarkEnd w:id="21"/>
    <w:bookmarkStart w:name="z24" w:id="22"/>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22"/>
    <w:bookmarkStart w:name="z25" w:id="23"/>
    <w:p>
      <w:pPr>
        <w:spacing w:after="0"/>
        <w:ind w:left="0"/>
        <w:jc w:val="left"/>
      </w:pPr>
      <w:r>
        <w:rPr>
          <w:rFonts w:ascii="Times New Roman"/>
          <w:b/>
          <w:i w:val="false"/>
          <w:color w:val="000000"/>
        </w:rPr>
        <w:t xml:space="preserve"> 3. Әлеуметтiк көмек көрсету тәртiбi</w:t>
      </w:r>
    </w:p>
    <w:bookmarkEnd w:id="23"/>
    <w:bookmarkStart w:name="z26" w:id="24"/>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Келес ауданының әкімдігі бекітетін тізім бойынша көрсетіледі.</w:t>
      </w:r>
    </w:p>
    <w:bookmarkEnd w:id="24"/>
    <w:bookmarkStart w:name="z27" w:id="25"/>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ауыл және ауылдық округтің әкіміне өтінішке қоса мынадай құжаттармен:</w:t>
      </w:r>
    </w:p>
    <w:bookmarkEnd w:id="25"/>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8" w:id="26"/>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26"/>
    <w:bookmarkStart w:name="z29" w:id="27"/>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және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7"/>
    <w:bookmarkStart w:name="z30" w:id="28"/>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және ауылдық округ әкімдеріне жібереді.</w:t>
      </w:r>
    </w:p>
    <w:bookmarkEnd w:id="28"/>
    <w:p>
      <w:pPr>
        <w:spacing w:after="0"/>
        <w:ind w:left="0"/>
        <w:jc w:val="both"/>
      </w:pPr>
      <w:r>
        <w:rPr>
          <w:rFonts w:ascii="Times New Roman"/>
          <w:b w:val="false"/>
          <w:i w:val="false"/>
          <w:color w:val="000000"/>
          <w:sz w:val="28"/>
        </w:rPr>
        <w:t>
      Ауыл және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31" w:id="29"/>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9"/>
    <w:bookmarkStart w:name="z32" w:id="30"/>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0"/>
    <w:bookmarkStart w:name="z33" w:id="31"/>
    <w:p>
      <w:pPr>
        <w:spacing w:after="0"/>
        <w:ind w:left="0"/>
        <w:jc w:val="both"/>
      </w:pPr>
      <w:r>
        <w:rPr>
          <w:rFonts w:ascii="Times New Roman"/>
          <w:b w:val="false"/>
          <w:i w:val="false"/>
          <w:color w:val="000000"/>
          <w:sz w:val="28"/>
        </w:rPr>
        <w:t>
      21. Уәкілетті орган учаскелік комиссиядан немесе ауыл және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1"/>
    <w:bookmarkStart w:name="z34" w:id="32"/>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2"/>
    <w:bookmarkStart w:name="z35" w:id="33"/>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және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6" w:id="34"/>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4"/>
    <w:bookmarkStart w:name="z37" w:id="35"/>
    <w:p>
      <w:pPr>
        <w:spacing w:after="0"/>
        <w:ind w:left="0"/>
        <w:jc w:val="both"/>
      </w:pPr>
      <w:r>
        <w:rPr>
          <w:rFonts w:ascii="Times New Roman"/>
          <w:b w:val="false"/>
          <w:i w:val="false"/>
          <w:color w:val="000000"/>
          <w:sz w:val="28"/>
        </w:rPr>
        <w:t>
      25. Әлеуметтік көмек көрсетуден бас тарту:</w:t>
      </w:r>
    </w:p>
    <w:bookmarkEnd w:id="3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8" w:id="36"/>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6"/>
    <w:bookmarkStart w:name="z39" w:id="37"/>
    <w:p>
      <w:pPr>
        <w:spacing w:after="0"/>
        <w:ind w:left="0"/>
        <w:jc w:val="left"/>
      </w:pPr>
      <w:r>
        <w:rPr>
          <w:rFonts w:ascii="Times New Roman"/>
          <w:b/>
          <w:i w:val="false"/>
          <w:color w:val="000000"/>
        </w:rPr>
        <w:t xml:space="preserve"> 4. Көрсетiлетiн әлеуметтiк көмектi тоқтату және қайтару үшiн негiздер</w:t>
      </w:r>
    </w:p>
    <w:bookmarkEnd w:id="37"/>
    <w:bookmarkStart w:name="z40" w:id="38"/>
    <w:p>
      <w:pPr>
        <w:spacing w:after="0"/>
        <w:ind w:left="0"/>
        <w:jc w:val="both"/>
      </w:pPr>
      <w:r>
        <w:rPr>
          <w:rFonts w:ascii="Times New Roman"/>
          <w:b w:val="false"/>
          <w:i w:val="false"/>
          <w:color w:val="000000"/>
          <w:sz w:val="28"/>
        </w:rPr>
        <w:t>
      27. Әлеуметтiк көмек:</w:t>
      </w:r>
    </w:p>
    <w:bookmarkEnd w:id="3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p>
      <w:pPr>
        <w:spacing w:after="0"/>
        <w:ind w:left="0"/>
        <w:jc w:val="both"/>
      </w:pPr>
      <w:r>
        <w:rPr>
          <w:rFonts w:ascii="Times New Roman"/>
          <w:b w:val="false"/>
          <w:i w:val="false"/>
          <w:color w:val="000000"/>
          <w:sz w:val="28"/>
        </w:rPr>
        <w:t>
      3) алушы мемлекеттiк медициналық – 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w:t>
      </w:r>
    </w:p>
    <w:p>
      <w:pPr>
        <w:spacing w:after="0"/>
        <w:ind w:left="0"/>
        <w:jc w:val="both"/>
      </w:pPr>
      <w:r>
        <w:rPr>
          <w:rFonts w:ascii="Times New Roman"/>
          <w:b w:val="false"/>
          <w:i w:val="false"/>
          <w:color w:val="000000"/>
          <w:sz w:val="28"/>
        </w:rPr>
        <w:t>
      5) әлеуметтiк келiсiмшарт бойынша мiндеттемелердің бұзылуы және (немесе) орындалмаған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41" w:id="39"/>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39"/>
    <w:bookmarkStart w:name="z42" w:id="40"/>
    <w:p>
      <w:pPr>
        <w:spacing w:after="0"/>
        <w:ind w:left="0"/>
        <w:jc w:val="left"/>
      </w:pPr>
      <w:r>
        <w:rPr>
          <w:rFonts w:ascii="Times New Roman"/>
          <w:b/>
          <w:i w:val="false"/>
          <w:color w:val="000000"/>
        </w:rPr>
        <w:t xml:space="preserve"> 5. Қорытынды ереже</w:t>
      </w:r>
    </w:p>
    <w:bookmarkEnd w:id="40"/>
    <w:bookmarkStart w:name="z43" w:id="41"/>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