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ff62" w14:textId="3bc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23 желтоқсандағы № 34-247-VI шешімі. Түркістан облысының Әділет департаментінде 2020 жылғы 28 желтоқсанда № 5976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тіркелген, 2019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1, 2 және 3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31 995 874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30 834 063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32 166 155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412 410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34-247-VI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31 995 874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30 834 063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16 606 973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14 606 771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14 391 177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5 351 310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2 296 694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