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ef834" w14:textId="64ef8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 жылға Келес ауданында салық салу объектісінің елдi мекенде орналасуын ескеретін аймаққа бөлу коэффициентiн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Келес ауданы әкімдігінің 2020 жылғы 30 қарашадағы № 259 қаулысы. Түркістан облысының Әділет департаментінде 2020 жылғы 30 қарашада № 5922 болып тіркелді.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қаулы 01.01.2021 бастап қолданысқа енгізіледі.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басқада міндетті төлемдер туралы" 2017 жылғы 25 желтоқсандағы Қазақстан Республикасы Кодексінің 529 бабының </w:t>
      </w:r>
      <w:r>
        <w:rPr>
          <w:rFonts w:ascii="Times New Roman"/>
          <w:b w:val="false"/>
          <w:i w:val="false"/>
          <w:color w:val="000000"/>
          <w:sz w:val="28"/>
        </w:rPr>
        <w:t>6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бірінші абзацына және Қазақстан Республикасы Ақпарат және коммуникациялар министрінің 2018 жылғы 12 қарашадағы № 475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Аймаққа бөлу коэффициентін есептеу </w:t>
      </w:r>
      <w:r>
        <w:rPr>
          <w:rFonts w:ascii="Times New Roman"/>
          <w:b w:val="false"/>
          <w:i w:val="false"/>
          <w:color w:val="000000"/>
          <w:sz w:val="28"/>
        </w:rPr>
        <w:t>әдістемесіне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(Нормативтік құқықтық актілерді мемлекеттік тіркеу тізілімінде № 17847 тіркелген) Келес ауданының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 жылға Келес ауданында салық салу объектісінің елдi мекенде орналасуын ескеретін аймаққа бөлу коэффициенті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"Келес ауданы әкімінің аппараты" мемлекеттік мекемесі Қазақстан Республикасының заңнамасында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"Қазақстан Республикасы Әділет министрлігі Түркістан облысының Әділет департаменті" Республикалық мемлекеттік мекемесінде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қаулының Келес ауданы әкімдігінің интернет-ресурсына орналастырылуын қамтамасыз етсін.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С.Қарақұловқа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ресми жариялануға жатады және 2021 жылдың 1 қаңтарынан бастап қолданысқа енгізіледі.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"Келес ауданы бойынша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кірістер басқармасы"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 басшысы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______________Е.Бигабулов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Келес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"30" қарашадағы № 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Келес ауданында салық салу объектісінің елдi мекенде орналасуын ескеретін аймаққа бөлу коэффициенті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Аймаққа бөлу коэффициенті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Бірлесу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елді мекені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гвардияшылар елді мекені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Дихан елді мекені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Берекелі елді мекені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Ұшқын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Ұшқын елді мекені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 елді мекені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Қоралас елді мекені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Бекбота елді мекені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Ащыкөл елді мекені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Қалғансыр елді мекені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Майдабозай елді мекені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Байғабыл елді мекені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Бозай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Бозай елді мекені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Тартоғай елді мекені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Тентексай елді мекені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Шолаңтөбе елді мекені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елді мекені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Жаңатіршілік елді мекені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Қосөткел елді мекені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Коммунизм елді мекені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елді мекені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Үшағаш елді мекені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Құрыөзек елді мекені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Қызыләскер елді мекені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 елді мекені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Жаңадәуір елді мекені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М.Горький елді мекені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Ескіқорған елді мекені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Көгерту елді мекені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Қаратөбе елді мекені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Қияжол елді мекені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Жуантөбе елді мекені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Бозсу елді мекені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Мұратбаев елді мекені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Құйған елді мекені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Көкбұлақ елді мекені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Ынтымақ елді мекені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Ошақты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Ошақты елді мекені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Жиделі елді мекені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Бақышсай елді мекені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Ынталы елді мекені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Береке елді мекені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Атақоныс елді мекені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елді мекені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Жетітөбе елді мекені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Орджиникидзе елді мекені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Қаратал елді мекені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Қоңыртөбе елді мекені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Саңырау елді мекені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Сарыжылға елді мекені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Қошқарата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Бесқұбыр елді мекені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Первое Мая елді мекені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Шыныр елді мекені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Қошқарата елді мекені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Ұшқын елді мекені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 елді мекені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Аманжар елді мекені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Мақташы елді мекені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Қарабура әулие елді мекені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Жаңақоныс елді мекені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Бесауыл елді мекені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елді мекені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 елді мекені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Алпамыс Батыр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Ленинжолы елді мекені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Қауыншы елді мекені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Біртілек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Біртілек елді мекені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Керегетас елді мекені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 елді мекені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елді мекені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Жолбасшы елді мекені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Әзербайжан елді мекені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елді мекені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Игілік елді мекені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Шырылдақ елді мекені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Жабайытөбе елді мекені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Димитрово елді мекені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Шұқырсай елді мекені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Аққорған елді мекені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Жүзімдік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Бірлесу елді мекені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елді мекені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Жүзімдік елді мекені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елді мекені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