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df07" w14:textId="001df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2019 жылғы 25 желтоқсандағы № 21-156-VI "2020-2022 жылдарға арналған ауыл және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Түркістан облысы Келес аудандық мәслихатының 2020 жылғы 12 қарашадағы № 33-244-VI шешімі. Түркістан облысының Әділет департаментінде 2020 жылғы 27 қарашада № 5912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Келес аудандық мәслихатының 2020 жылғы 28 қазандағы № 32-237-VI "Келес аудандық мәслихатының 2019 жылғы 18 желтоқсандағы № 20-140-VI "2020-2022 жылдарға арналған аудандық бюджет туралы" шешіміне өзгерістер енгізу туралы" Нормативтік құқықтық актілерді мемлекеттік тіркеу тізілімінде № 5877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2019 жылғы 25 желтоқсандағы № 21-156-VI "2020-2022 жылдарға арналған ауыл және ауылдық округтердің бюджеттері туралы" (Нормативтік құқықтық актілерді мемлекеттік тіркеу тізілімінде № 5354 нөмірімен тіркелген, 2020 жылғы 13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Абай ауылының 2020-2022 жылдарға арналған бюджеті 1, 2 және 3-қосымшаларға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843 733 мың теңге:</w:t>
      </w:r>
    </w:p>
    <w:p>
      <w:pPr>
        <w:spacing w:after="0"/>
        <w:ind w:left="0"/>
        <w:jc w:val="both"/>
      </w:pPr>
      <w:r>
        <w:rPr>
          <w:rFonts w:ascii="Times New Roman"/>
          <w:b w:val="false"/>
          <w:i w:val="false"/>
          <w:color w:val="000000"/>
          <w:sz w:val="28"/>
        </w:rPr>
        <w:t>
      салықтық түсiмдер – 50 827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792 906 мың теңге;</w:t>
      </w:r>
    </w:p>
    <w:p>
      <w:pPr>
        <w:spacing w:after="0"/>
        <w:ind w:left="0"/>
        <w:jc w:val="both"/>
      </w:pPr>
      <w:r>
        <w:rPr>
          <w:rFonts w:ascii="Times New Roman"/>
          <w:b w:val="false"/>
          <w:i w:val="false"/>
          <w:color w:val="000000"/>
          <w:sz w:val="28"/>
        </w:rPr>
        <w:t>
      2) шығындар – 853 035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- 9 302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9 302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9 302 мың теңге.</w:t>
      </w:r>
    </w:p>
    <w:bookmarkStart w:name="z5" w:id="3"/>
    <w:p>
      <w:pPr>
        <w:spacing w:after="0"/>
        <w:ind w:left="0"/>
        <w:jc w:val="both"/>
      </w:pPr>
      <w:r>
        <w:rPr>
          <w:rFonts w:ascii="Times New Roman"/>
          <w:b w:val="false"/>
          <w:i w:val="false"/>
          <w:color w:val="000000"/>
          <w:sz w:val="28"/>
        </w:rPr>
        <w:t>
      2. Бірлесу ауылдық округінің 2020-2022 жылдарға арналған бюджеті 4, 5 және 6-қосымшаларға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113 775 мың теңге:</w:t>
      </w:r>
    </w:p>
    <w:p>
      <w:pPr>
        <w:spacing w:after="0"/>
        <w:ind w:left="0"/>
        <w:jc w:val="both"/>
      </w:pPr>
      <w:r>
        <w:rPr>
          <w:rFonts w:ascii="Times New Roman"/>
          <w:b w:val="false"/>
          <w:i w:val="false"/>
          <w:color w:val="000000"/>
          <w:sz w:val="28"/>
        </w:rPr>
        <w:t>
      салықтық түсiмдер – 2 892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110 883 мың теңге;</w:t>
      </w:r>
    </w:p>
    <w:p>
      <w:pPr>
        <w:spacing w:after="0"/>
        <w:ind w:left="0"/>
        <w:jc w:val="both"/>
      </w:pPr>
      <w:r>
        <w:rPr>
          <w:rFonts w:ascii="Times New Roman"/>
          <w:b w:val="false"/>
          <w:i w:val="false"/>
          <w:color w:val="000000"/>
          <w:sz w:val="28"/>
        </w:rPr>
        <w:t>
      2) шығындар – 114 163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388 мың теңге.</w:t>
      </w:r>
    </w:p>
    <w:bookmarkStart w:name="z6" w:id="4"/>
    <w:p>
      <w:pPr>
        <w:spacing w:after="0"/>
        <w:ind w:left="0"/>
        <w:jc w:val="both"/>
      </w:pPr>
      <w:r>
        <w:rPr>
          <w:rFonts w:ascii="Times New Roman"/>
          <w:b w:val="false"/>
          <w:i w:val="false"/>
          <w:color w:val="000000"/>
          <w:sz w:val="28"/>
        </w:rPr>
        <w:t>
      3. Ұшқын ауылдық округінің 2020-2022 жылдарға арналған бюджеті 7, 8 және 9-қосымшаларға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173 560 мың теңге:</w:t>
      </w:r>
    </w:p>
    <w:p>
      <w:pPr>
        <w:spacing w:after="0"/>
        <w:ind w:left="0"/>
        <w:jc w:val="both"/>
      </w:pPr>
      <w:r>
        <w:rPr>
          <w:rFonts w:ascii="Times New Roman"/>
          <w:b w:val="false"/>
          <w:i w:val="false"/>
          <w:color w:val="000000"/>
          <w:sz w:val="28"/>
        </w:rPr>
        <w:t>
      салықтық түсiмдер – 5 013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168 547 мың теңге;</w:t>
      </w:r>
    </w:p>
    <w:p>
      <w:pPr>
        <w:spacing w:after="0"/>
        <w:ind w:left="0"/>
        <w:jc w:val="both"/>
      </w:pPr>
      <w:r>
        <w:rPr>
          <w:rFonts w:ascii="Times New Roman"/>
          <w:b w:val="false"/>
          <w:i w:val="false"/>
          <w:color w:val="000000"/>
          <w:sz w:val="28"/>
        </w:rPr>
        <w:t>
      2) шығындар – 174 528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968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968 мың теңге.</w:t>
      </w:r>
    </w:p>
    <w:bookmarkStart w:name="z7" w:id="5"/>
    <w:p>
      <w:pPr>
        <w:spacing w:after="0"/>
        <w:ind w:left="0"/>
        <w:jc w:val="both"/>
      </w:pPr>
      <w:r>
        <w:rPr>
          <w:rFonts w:ascii="Times New Roman"/>
          <w:b w:val="false"/>
          <w:i w:val="false"/>
          <w:color w:val="000000"/>
          <w:sz w:val="28"/>
        </w:rPr>
        <w:t>
      4. Жамбыл ауылдық округінің 2020-2022 жылдарға арналған бюджеті 10, 11 және 12-қосымшаға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119 955 мың теңге:</w:t>
      </w:r>
    </w:p>
    <w:p>
      <w:pPr>
        <w:spacing w:after="0"/>
        <w:ind w:left="0"/>
        <w:jc w:val="both"/>
      </w:pPr>
      <w:r>
        <w:rPr>
          <w:rFonts w:ascii="Times New Roman"/>
          <w:b w:val="false"/>
          <w:i w:val="false"/>
          <w:color w:val="000000"/>
          <w:sz w:val="28"/>
        </w:rPr>
        <w:t>
      салықтық түсiмдер – 3 005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116 950 мың теңге;</w:t>
      </w:r>
    </w:p>
    <w:p>
      <w:pPr>
        <w:spacing w:after="0"/>
        <w:ind w:left="0"/>
        <w:jc w:val="both"/>
      </w:pPr>
      <w:r>
        <w:rPr>
          <w:rFonts w:ascii="Times New Roman"/>
          <w:b w:val="false"/>
          <w:i w:val="false"/>
          <w:color w:val="000000"/>
          <w:sz w:val="28"/>
        </w:rPr>
        <w:t>
      2) шығындар – 120 498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543 мың теңге.</w:t>
      </w:r>
    </w:p>
    <w:bookmarkStart w:name="z8" w:id="6"/>
    <w:p>
      <w:pPr>
        <w:spacing w:after="0"/>
        <w:ind w:left="0"/>
        <w:jc w:val="both"/>
      </w:pPr>
      <w:r>
        <w:rPr>
          <w:rFonts w:ascii="Times New Roman"/>
          <w:b w:val="false"/>
          <w:i w:val="false"/>
          <w:color w:val="000000"/>
          <w:sz w:val="28"/>
        </w:rPr>
        <w:t>
      5. Бозай ауылдық округінің 2020-2022 жылдарға арналған бюджеті 13, 14 және 15-қосымшаларға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88 300 мың теңге:</w:t>
      </w:r>
    </w:p>
    <w:p>
      <w:pPr>
        <w:spacing w:after="0"/>
        <w:ind w:left="0"/>
        <w:jc w:val="both"/>
      </w:pPr>
      <w:r>
        <w:rPr>
          <w:rFonts w:ascii="Times New Roman"/>
          <w:b w:val="false"/>
          <w:i w:val="false"/>
          <w:color w:val="000000"/>
          <w:sz w:val="28"/>
        </w:rPr>
        <w:t>
      салықтық түсiмдер – 1 751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86 549 мың теңге;</w:t>
      </w:r>
    </w:p>
    <w:p>
      <w:pPr>
        <w:spacing w:after="0"/>
        <w:ind w:left="0"/>
        <w:jc w:val="both"/>
      </w:pPr>
      <w:r>
        <w:rPr>
          <w:rFonts w:ascii="Times New Roman"/>
          <w:b w:val="false"/>
          <w:i w:val="false"/>
          <w:color w:val="000000"/>
          <w:sz w:val="28"/>
        </w:rPr>
        <w:t>
      2) шығындар – 89 086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Start w:name="z9" w:id="7"/>
    <w:p>
      <w:pPr>
        <w:spacing w:after="0"/>
        <w:ind w:left="0"/>
        <w:jc w:val="both"/>
      </w:pPr>
      <w:r>
        <w:rPr>
          <w:rFonts w:ascii="Times New Roman"/>
          <w:b w:val="false"/>
          <w:i w:val="false"/>
          <w:color w:val="000000"/>
          <w:sz w:val="28"/>
        </w:rPr>
        <w:t>
      6. Бірлік ауылдық округінің 2020-2022 жылдарға арналған бюджеті 16, 17 және 18-қосымшаларға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159 917 мың теңге:</w:t>
      </w:r>
    </w:p>
    <w:p>
      <w:pPr>
        <w:spacing w:after="0"/>
        <w:ind w:left="0"/>
        <w:jc w:val="both"/>
      </w:pPr>
      <w:r>
        <w:rPr>
          <w:rFonts w:ascii="Times New Roman"/>
          <w:b w:val="false"/>
          <w:i w:val="false"/>
          <w:color w:val="000000"/>
          <w:sz w:val="28"/>
        </w:rPr>
        <w:t>
      салықтық түсiмдер – 4 454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155 463 мың теңге;</w:t>
      </w:r>
    </w:p>
    <w:p>
      <w:pPr>
        <w:spacing w:after="0"/>
        <w:ind w:left="0"/>
        <w:jc w:val="both"/>
      </w:pPr>
      <w:r>
        <w:rPr>
          <w:rFonts w:ascii="Times New Roman"/>
          <w:b w:val="false"/>
          <w:i w:val="false"/>
          <w:color w:val="000000"/>
          <w:sz w:val="28"/>
        </w:rPr>
        <w:t>
      2) шығындар – 160 765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848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 ;</w:t>
      </w:r>
    </w:p>
    <w:p>
      <w:pPr>
        <w:spacing w:after="0"/>
        <w:ind w:left="0"/>
        <w:jc w:val="both"/>
      </w:pPr>
      <w:r>
        <w:rPr>
          <w:rFonts w:ascii="Times New Roman"/>
          <w:b w:val="false"/>
          <w:i w:val="false"/>
          <w:color w:val="000000"/>
          <w:sz w:val="28"/>
        </w:rPr>
        <w:t>
      бюджет қаражатының пайдаланылатын қалдықтары – 848 мың теңге.</w:t>
      </w:r>
    </w:p>
    <w:bookmarkStart w:name="z10" w:id="8"/>
    <w:p>
      <w:pPr>
        <w:spacing w:after="0"/>
        <w:ind w:left="0"/>
        <w:jc w:val="both"/>
      </w:pPr>
      <w:r>
        <w:rPr>
          <w:rFonts w:ascii="Times New Roman"/>
          <w:b w:val="false"/>
          <w:i w:val="false"/>
          <w:color w:val="000000"/>
          <w:sz w:val="28"/>
        </w:rPr>
        <w:t>
      7. Ақтөбе ауылдық округінің 2020-2022 жылдарға арналған бюджеті 19, 20 және 21-қосымшаларға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561 066 мың теңге:</w:t>
      </w:r>
    </w:p>
    <w:p>
      <w:pPr>
        <w:spacing w:after="0"/>
        <w:ind w:left="0"/>
        <w:jc w:val="both"/>
      </w:pPr>
      <w:r>
        <w:rPr>
          <w:rFonts w:ascii="Times New Roman"/>
          <w:b w:val="false"/>
          <w:i w:val="false"/>
          <w:color w:val="000000"/>
          <w:sz w:val="28"/>
        </w:rPr>
        <w:t>
      салықтық түсiмдер – 18 178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542 888 мың теңге;</w:t>
      </w:r>
    </w:p>
    <w:p>
      <w:pPr>
        <w:spacing w:after="0"/>
        <w:ind w:left="0"/>
        <w:jc w:val="both"/>
      </w:pPr>
      <w:r>
        <w:rPr>
          <w:rFonts w:ascii="Times New Roman"/>
          <w:b w:val="false"/>
          <w:i w:val="false"/>
          <w:color w:val="000000"/>
          <w:sz w:val="28"/>
        </w:rPr>
        <w:t>
      2) шығындар – 566 096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-5030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5030 мың теңге.</w:t>
      </w:r>
    </w:p>
    <w:bookmarkStart w:name="z11" w:id="9"/>
    <w:p>
      <w:pPr>
        <w:spacing w:after="0"/>
        <w:ind w:left="0"/>
        <w:jc w:val="both"/>
      </w:pPr>
      <w:r>
        <w:rPr>
          <w:rFonts w:ascii="Times New Roman"/>
          <w:b w:val="false"/>
          <w:i w:val="false"/>
          <w:color w:val="000000"/>
          <w:sz w:val="28"/>
        </w:rPr>
        <w:t>
      8. Ошақты ауылдық округінің 2020-2022 жылдарға арналған бюджеті 22, 23 және 24-қосымшаларға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468 377 мың теңге:</w:t>
      </w:r>
    </w:p>
    <w:p>
      <w:pPr>
        <w:spacing w:after="0"/>
        <w:ind w:left="0"/>
        <w:jc w:val="both"/>
      </w:pPr>
      <w:r>
        <w:rPr>
          <w:rFonts w:ascii="Times New Roman"/>
          <w:b w:val="false"/>
          <w:i w:val="false"/>
          <w:color w:val="000000"/>
          <w:sz w:val="28"/>
        </w:rPr>
        <w:t>
      салықтық түсiмдер – 10 617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457 760 мың теңге;</w:t>
      </w:r>
    </w:p>
    <w:p>
      <w:pPr>
        <w:spacing w:after="0"/>
        <w:ind w:left="0"/>
        <w:jc w:val="both"/>
      </w:pPr>
      <w:r>
        <w:rPr>
          <w:rFonts w:ascii="Times New Roman"/>
          <w:b w:val="false"/>
          <w:i w:val="false"/>
          <w:color w:val="000000"/>
          <w:sz w:val="28"/>
        </w:rPr>
        <w:t>
      2) шығындар – 470 980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2603 мың теңге.</w:t>
      </w:r>
    </w:p>
    <w:bookmarkStart w:name="z12" w:id="10"/>
    <w:p>
      <w:pPr>
        <w:spacing w:after="0"/>
        <w:ind w:left="0"/>
        <w:jc w:val="both"/>
      </w:pPr>
      <w:r>
        <w:rPr>
          <w:rFonts w:ascii="Times New Roman"/>
          <w:b w:val="false"/>
          <w:i w:val="false"/>
          <w:color w:val="000000"/>
          <w:sz w:val="28"/>
        </w:rPr>
        <w:t>
      9. Қошқарата ауылдық округінің 2020-2022 жылдарға арналған бюджеті 25, 26 және 27-қосымшаларға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442 854 мың теңге:</w:t>
      </w:r>
    </w:p>
    <w:p>
      <w:pPr>
        <w:spacing w:after="0"/>
        <w:ind w:left="0"/>
        <w:jc w:val="both"/>
      </w:pPr>
      <w:r>
        <w:rPr>
          <w:rFonts w:ascii="Times New Roman"/>
          <w:b w:val="false"/>
          <w:i w:val="false"/>
          <w:color w:val="000000"/>
          <w:sz w:val="28"/>
        </w:rPr>
        <w:t>
      салықтық түсiмдер – 15 070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427 784 мың теңге;</w:t>
      </w:r>
    </w:p>
    <w:p>
      <w:pPr>
        <w:spacing w:after="0"/>
        <w:ind w:left="0"/>
        <w:jc w:val="both"/>
      </w:pPr>
      <w:r>
        <w:rPr>
          <w:rFonts w:ascii="Times New Roman"/>
          <w:b w:val="false"/>
          <w:i w:val="false"/>
          <w:color w:val="000000"/>
          <w:sz w:val="28"/>
        </w:rPr>
        <w:t>
      2) шығындар – 446 968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-4114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4114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4114 мың теңге.</w:t>
      </w:r>
    </w:p>
    <w:bookmarkStart w:name="z13" w:id="11"/>
    <w:p>
      <w:pPr>
        <w:spacing w:after="0"/>
        <w:ind w:left="0"/>
        <w:jc w:val="both"/>
      </w:pPr>
      <w:r>
        <w:rPr>
          <w:rFonts w:ascii="Times New Roman"/>
          <w:b w:val="false"/>
          <w:i w:val="false"/>
          <w:color w:val="000000"/>
          <w:sz w:val="28"/>
        </w:rPr>
        <w:t>
      10. Алпамыс батыр ауылдық округінің 2020-2022 жылдарға арналған бюджеті 28, 29 және 30-қосымшаларға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168 959 мың теңге:</w:t>
      </w:r>
    </w:p>
    <w:p>
      <w:pPr>
        <w:spacing w:after="0"/>
        <w:ind w:left="0"/>
        <w:jc w:val="both"/>
      </w:pPr>
      <w:r>
        <w:rPr>
          <w:rFonts w:ascii="Times New Roman"/>
          <w:b w:val="false"/>
          <w:i w:val="false"/>
          <w:color w:val="000000"/>
          <w:sz w:val="28"/>
        </w:rPr>
        <w:t>
      салықтық түсiмдер – 4 796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164 163 мың теңге;</w:t>
      </w:r>
    </w:p>
    <w:p>
      <w:pPr>
        <w:spacing w:after="0"/>
        <w:ind w:left="0"/>
        <w:jc w:val="both"/>
      </w:pPr>
      <w:r>
        <w:rPr>
          <w:rFonts w:ascii="Times New Roman"/>
          <w:b w:val="false"/>
          <w:i w:val="false"/>
          <w:color w:val="000000"/>
          <w:sz w:val="28"/>
        </w:rPr>
        <w:t>
      2) шығындар – 169 692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-733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733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733 мың теңге.</w:t>
      </w:r>
    </w:p>
    <w:bookmarkStart w:name="z14" w:id="12"/>
    <w:p>
      <w:pPr>
        <w:spacing w:after="0"/>
        <w:ind w:left="0"/>
        <w:jc w:val="both"/>
      </w:pPr>
      <w:r>
        <w:rPr>
          <w:rFonts w:ascii="Times New Roman"/>
          <w:b w:val="false"/>
          <w:i w:val="false"/>
          <w:color w:val="000000"/>
          <w:sz w:val="28"/>
        </w:rPr>
        <w:t>
      11. Біртілек ауылдық округінің 2020-2022 жылдарға арналған бюджеті 31, 32 және 33-қосымшаларға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457 863 мың теңге:</w:t>
      </w:r>
    </w:p>
    <w:p>
      <w:pPr>
        <w:spacing w:after="0"/>
        <w:ind w:left="0"/>
        <w:jc w:val="both"/>
      </w:pPr>
      <w:r>
        <w:rPr>
          <w:rFonts w:ascii="Times New Roman"/>
          <w:b w:val="false"/>
          <w:i w:val="false"/>
          <w:color w:val="000000"/>
          <w:sz w:val="28"/>
        </w:rPr>
        <w:t>
      салықтық түсiмдер – 16 605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441 258 мың теңге;</w:t>
      </w:r>
    </w:p>
    <w:p>
      <w:pPr>
        <w:spacing w:after="0"/>
        <w:ind w:left="0"/>
        <w:jc w:val="both"/>
      </w:pPr>
      <w:r>
        <w:rPr>
          <w:rFonts w:ascii="Times New Roman"/>
          <w:b w:val="false"/>
          <w:i w:val="false"/>
          <w:color w:val="000000"/>
          <w:sz w:val="28"/>
        </w:rPr>
        <w:t>
      2) шығындар – 462 728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-4 865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4 865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4 865 мың теңге.</w:t>
      </w:r>
    </w:p>
    <w:bookmarkStart w:name="z15" w:id="13"/>
    <w:p>
      <w:pPr>
        <w:spacing w:after="0"/>
        <w:ind w:left="0"/>
        <w:jc w:val="both"/>
      </w:pPr>
      <w:r>
        <w:rPr>
          <w:rFonts w:ascii="Times New Roman"/>
          <w:b w:val="false"/>
          <w:i w:val="false"/>
          <w:color w:val="000000"/>
          <w:sz w:val="28"/>
        </w:rPr>
        <w:t>
      12. Жүзімдік ауылдық округінің 2020-2022 жылдарға арналған бюджеті 34, 35 және 36-қосымшаларға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217 537 мың теңге:</w:t>
      </w:r>
    </w:p>
    <w:p>
      <w:pPr>
        <w:spacing w:after="0"/>
        <w:ind w:left="0"/>
        <w:jc w:val="both"/>
      </w:pPr>
      <w:r>
        <w:rPr>
          <w:rFonts w:ascii="Times New Roman"/>
          <w:b w:val="false"/>
          <w:i w:val="false"/>
          <w:color w:val="000000"/>
          <w:sz w:val="28"/>
        </w:rPr>
        <w:t>
      салықтық түсiмдер – 3 465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214 072 мың теңге;</w:t>
      </w:r>
    </w:p>
    <w:p>
      <w:pPr>
        <w:spacing w:after="0"/>
        <w:ind w:left="0"/>
        <w:jc w:val="both"/>
      </w:pPr>
      <w:r>
        <w:rPr>
          <w:rFonts w:ascii="Times New Roman"/>
          <w:b w:val="false"/>
          <w:i w:val="false"/>
          <w:color w:val="000000"/>
          <w:sz w:val="28"/>
        </w:rPr>
        <w:t>
      2) шығындар – 218 277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740 мың теңге".</w:t>
      </w:r>
    </w:p>
    <w:bookmarkStart w:name="z16" w:id="1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аудандық жағдайда айналысатын азаматтық қызметшілердің айлық ақыларымен және мөлшерлемелерімен салыстырғанда жиырма бес пайызға жоғарылатылған лауазымдық айлық ақылары мен тарифтік мөлшерлемелері белгіленсін.</w:t>
      </w:r>
    </w:p>
    <w:bookmarkStart w:name="z18" w:id="15"/>
    <w:p>
      <w:pPr>
        <w:spacing w:after="0"/>
        <w:ind w:left="0"/>
        <w:jc w:val="both"/>
      </w:pPr>
      <w:r>
        <w:rPr>
          <w:rFonts w:ascii="Times New Roman"/>
          <w:b w:val="false"/>
          <w:i w:val="false"/>
          <w:color w:val="000000"/>
          <w:sz w:val="28"/>
        </w:rPr>
        <w:t>
      2. "Келес аудандық мәслихатының аппараты" мемлекеттік мекемесі Қазақстан Республикасының заңнамасында белгіленген тәртіпте:</w:t>
      </w:r>
    </w:p>
    <w:bookmarkEnd w:id="1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тіркелуін;</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мәслихатының интернет-ресурсына орналастыруын қамтамасыз етсін.</w:t>
      </w:r>
    </w:p>
    <w:bookmarkStart w:name="z19" w:id="16"/>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468 377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457 863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қарашадағы № 33-244-VI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25 желтоқсандағы № 21-1156-VI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