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a757" w14:textId="3b2a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2019 жылғы 18 желтоқсандағы № 20-140-VI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2020 жылғы 12 қарашадағы № 33-243-VI шешімі. Түркістан облысының Әділет департаментінде 2020 жылғы 25 қарашада № 5907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30 қазандағы № 53/543-VI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5870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2019 жылғы 18 желтоқсандағы № 20-140-VI "2020-2022 жылдарға арналған аудандық бюджет туралы" (Нормативтік құқықтық актілерді мемлекеттік тіркеу тізілімінде № 5329 тіркелген, 2019 жылғы 31 желтоқсанда Қазақстан Республикасының нормативтік құқықтық актілерін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2020-2022 жылдарға арналған аудандық бюджеті 1, 2 және 3 қосымшаға сәйкес, оның ішінде 2020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32 090 258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1 457 910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32 240 501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432 448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582 691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475 038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150 243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"Келес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Келес аудандық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қарашадағы № 33-243-VI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желтоқсандағы № 20-140-VI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360"/>
        <w:gridCol w:w="735"/>
        <w:gridCol w:w="6"/>
        <w:gridCol w:w="540"/>
        <w:gridCol w:w="1095"/>
        <w:gridCol w:w="10"/>
        <w:gridCol w:w="5088"/>
        <w:gridCol w:w="284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32 090 258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1 457 910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801 482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30 611 300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30 513 189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32 240 501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329 630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16 183 636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14 255 433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14 037 889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13 877 870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1 584 378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5 421 924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3 673 257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3 669 370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3 669 370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1 671 958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1 131 713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349 821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1 666 392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1 560 166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120 052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1 804 777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938 000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715 811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2 025 880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-582 691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582 691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475 038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