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8e9e" w14:textId="4e18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"Келес ауданы әкімінің аппараты" мемлекеттiк мекемесiнiң, Келес аудандық бюджетiнен қаржыландырылатын атқарушы органдарының мемлекеттiк қызметшiлерiне қызметтiк куәлiктi беру қағидаларын және оның сипаттамасын бекiту туралы" Келес ауданы әкімдігінің 2019 жылғы 15 наурыздағы № 83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2020 жылғы 17 тамыздағы № 174 қаулысы. Түркістан облысының Әділет департаментінде 2020 жылғы 18 тамызда № 5756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мемлекеттiк қызметi туралы" Қазақстан Республикасының 2015 жылғы 23 қарашадағы Заңының 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"Құқықтық актілер туралы" Қазақстан Республикасының 2016 жылғы 6 сәуiрдегi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"Келес ауданы әкімінің аппараты" мемлекеттiк мекемесiнiң, Келес аудандық бюджетiнен қаржыландырылатын атқарушы органдарының мемлекеттiк қызметшiлерiне қызметтiк куәлiктi беру қағидаларын және оның сипаттамасын бекiту туралы" Келес ауданы әкімдігінің 2019 жылғы 15 наурыздағы № 83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4935 болып тіркелген, Қазақстан Республикасы нормативтік құқықтық актілерінің электрондық түрдегі эталондық бақылау банкінде 2019 жылдың 9 сәуірінде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Келес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Т.Оразбековке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