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638c0" w14:textId="09638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Келес ауданы әкімдігінің 2020 жылғы 22 шілдедегі № 159 қаулысы. Түркістан облысының Әділет департаментінде 2020 жылғы 22 шілдеде № 5729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17 бабының </w:t>
      </w:r>
      <w:r>
        <w:rPr>
          <w:rFonts w:ascii="Times New Roman"/>
          <w:b w:val="false"/>
          <w:i w:val="false"/>
          <w:color w:val="000000"/>
          <w:sz w:val="28"/>
        </w:rPr>
        <w:t>5-1)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69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Келес ауданы әкімдігі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Ұшқын ауылдық округінің аумағында орналасқан жалпы көлемі 0,18 гектар жер учаскесіне "Vista Technology" жауапкершілігі шектеулі серіктестігіне "Қазақстан Республикасының шекарасынан - Өзбекстан Республикасының шекарасына өту" талшықты-оптикалық байланыс желісін жүргізу және пайдалану үшін жердің меншік иелері мен жер пайдаланушылардан жер учаскелерін алып қоймастан қырық тоғыз (49) жыл мерзімге қауымдық сервитут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Талшықты-оптикалық байланыс желісін жүргізу және пайдалану мақсатында жер учаскесін пайдаланған кезде "Vista Technology" жауапкершілігі шектеулі серіктестігі Қазақстан Республикасы заңнамасының талаптарын сақтасын.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Алынып тасталды - Түркістан облысы Келес ауданы әкімдігінің 29.09.2022 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бақылауды өзіме қалдырамын.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Келес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Жанбырбаев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1590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"Vista Technology" жауапкершілігі шектеулі серіктестігіне "Қазақстан Республикасының шекарасынан – Өзбекстан Республикасының шекарасына өту" талшықты-оптикалық байланыс желісін орналастыру және пайдалану үшін жер учаскелеріне қауымдық сервитут белгілеу көлемдері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 атауы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қауымдық сервитуттың әрекет ету көлемі (гектар)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мақсатындағы жерлер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жылдық екпелер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шабындықтар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суармалы егістік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Ұшқын ауылдық округі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жері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өнеркәсiп, көлiк, байланыс, ғарыш қызметі, қорғаныс, ұлттық қауіпсіздік мұқтажына арналған жер және ауыл шаруашылығына арналмаған өзге де жер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аумақтардың жерi, сауықтыру мақсатындағы, рекреациялық және тарихи-мәдени мақсаттағы жер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қорының жерлері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қорының жерлерi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жерлер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