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1e3e" w14:textId="5fd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Келес ауданы әкімдігінің 2020 жылғы 31 қаңтардағы № 25 қаулысы және Түркістан облысы Келес аудандық мәслихатының 2020 жылғы 31 қаңтардағы № 22-161-VI шешімі. Түркістан облысының Әділет департаментінде 2020 жылғы 14 ақпанда № 5428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Келес ауданының әкімдігі ҚАУЛЫ ЕТЕДІ және Келес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ауданының жер қатынастары бөлімі мен Келес ауданының құрылыс, сәулет және қала құрылысы бөлімінің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9,93 гектар жер учаскесі Ақтөбе ауылдық округі, Құйған елді мекенінің шегіне енгізіле отырып, жалпы ауданы 278,76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9,0 гектар жер учаскесі Ақтөбе ауылдық округі, Қияжол елді мекенінің шегіне енгізіле отырып, жалпы ауданы 879,14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6,38 гектар жер учаскесі Ақтөбе ауылдық округі, Бозсу елді мекенінің шегіне енгізіле отырып, жалпы ауданы 903,83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156,34 гектар жер учаскесі Ақтөбе ауылдық округі, Ғ.Мұратбаев елді мекенінің шегіне енгізіле отырып, жалпы ауданы 2360,93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3,72 гектар жер учаскесі Ақтөбе ауылдық округі, Жаңадәуір елді мекенінің шегіне енгізіле отырып, жалпы ауданы 1723,56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87,34 гектар жер учаскесі Ақтөбе ауылдық округі, Ынтымақ елді мекенінің шегіне енгізіле отырып, жалпы ауданы 998,85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160,26 гектар жер учаскесі Ақтөбе ауылдық округі, Ескіқорған елді мекенінің шегіне енгізіле отырып, жалпы ауданы 1438,92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71,54 гектар жер учаскесі Ақтөбе ауылдық округі, Ақжар елді мекенінің шегіне енгізіле отырып, жалпы ауданы 665,52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57,69 гектар жер учаскесі Алпамыс батыр ауылдық округі, Қауыншы елді елді мекенінің шегіне енгізіле отырып, жалпы ауданы 246,28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59,34 гектар жер учаскесі Біртілек ауылдық округі, Димитров елді мекенінің шегіне енгізіле отырып, жалпы ауданы 344,01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31,07 гектар жер учаскесі Біртілек ауылдық округі, Аманкелді елді мекенінің шегіне енгізіле отырып, жалпы ауданы 362,33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75,64 гектар жер учаскесі Біртілек ауылдық округі, Игілік елді мекенінің шегіне енгізіле отырып, жалпы ауданы 368,88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34,29 гектар жер учаскесі Біртілек ауылдық округі, Аққорған елді мекенінің шегіне енгізіле отырып, жалпы ауданы 135,42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63,41гектар жер учаскесі Біртілек ауылдық округі, Керегетас елді мекенінің шегіне енгізіле отырып, жалпы ауданы 272,72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51,79 гектар жер учаскесі Біртілек ауылдық округі, Көлтоған елді мекенінің шегіне енгізіле отырып, жалпы ауданы 371,33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37,85 гектар жер учаскесі Шырылдақ елді мекенінің шегіне енгізіле отырып, жалпы ауданы 349,80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83,08 гектар жер учаскесі Бозай ауылдық округі, Тентексай елді мекенінің шегіне енгізіле отырып, жалпы ауданы 2079,63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70,13 гектар жер учаскесі Бозай ауылдық округі, Бозай елді мекенінің шегіне енгізіле отырып, жалпы ауданы 2920,88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25,25 гектар жер учаскесі Бірлесу ауылдық округі, Дихан елді мекенінің шегіне енгізіле отырып, жалпы ауданы 92,45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18,43 гектар жер учаскесі Бірлесу ауылдық округі, Берекелді елді мекенінің шегіне енгізіле отырып, жалпы көлемін 49,33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60,01 гектар жер учаскесі Бірлесу ауылдық округі, 28-гвардия елді мекенінің шегіне енгізіле отырып, жалпы ауданы 245,95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95,07 гектар жер учаскесі Бірлік ауылдық округі, Бірлік елді мекенінің шегіне енгізіле отырып, жалпы ауданы 3723,33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114,60 гектар жер учаскесі Бірлік ауылдық округі, Қосөткел елді мекенінің шегіне енгізіле отырып, жалпы ауданы 1208,88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18,20 гектар жер учаскесі Бірлік ауылдық округі, Коммунизм елді мекені елді мекенінің шегіне енгізіле отырып, жалпы ауданы 453,41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21,14 гектар жер учаскесі Бірлік ауылдық округі, Мәдениет елді мекенінің шегіне енгізіле отырып, жалпы ауданы 3088,39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19,78 гектар жер учаскесі, Бірлік ауылдық округі, Құрөзек елді мекенінің шегіне енгізіле отырып, жалпы ауданы 339,32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0,94 гектар жер учаскесі Қошқарата ауылдық округі,Алғабас елді мекенінің шегіне енгізіле отырып, жалпы ауданы 150,0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20,72 гектар жер учаскесі Қошқарата ауылдық округі,Қошқарата елді мекенінің шегіне енгізіле отырып, жалпы ауданы 552,49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3,89 гектар жер учаскесі Жамбыл елді мекенінің шегіне енгізіле отырып, жалпы ауданы 385,36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28,49 гектар жер учаскесі Қошқарата ауылдық округі,1мамыр елді мекенінің шегіне енгізіле отырып, жалпы ауданы 230,96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6,09 гектар жер учаскесі Қошқарата ауылдық округі,Мақташы елді мекенінің шегіне енгізіле отырып, жалпы ауданы 252,99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67,77 гектар жер учаскесі Қошқарата ауылдық округі,Бесқұбыр елді мекенінің шегіне енгізіле отырып, жалпы ауданы 519,96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28,93 гектар жер учаскесі Жамбыл ауылдық округі,Қалғансыр елді мекенінің шегіне енгізіле отырып, жалпы ауданы 1155,99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71,39 гектар жер учаскесі Жамбыл ауылдық округі, Ащыкөл елді мекенінің шегіне енгізіле отырып, жалпы ауданы 3187,04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101,99 гектар жер учаскесі Жамбыл ауылдық округі, Бекбота елді мекенінің шегіне енгізіле отырып, жалпы ауданы 4098,45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13,38 гектар жер учаскесі Жүзімдік ауылдық округі, Оңтүстік елді мекенінің шегіне енгізіле отырып, жалпы ауданы 210,68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65,22 гектар жер учаскесі Ошақты ауылдық округі, Сарыжылға елді мекенінің шегіне енгізіле отырып, жалпы ауданы 714,40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49,65 гектар жер учаскесі Ошақты ауылдық округі, Атақоныс елді мекенінің шегіне енгізіле отырып, жалпы ауданы 224,35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81,30 гектар жер учаскесі Ошақты ауылдық округі, Ошақты елді мекенінің шегіне енгізіле отырып, жалпы көлемін 418,90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16,23 гектар жер учаскесі Ошақты ауылдық округі, Саңырау елді мекенінің шегіне енгізіле отырып, жалпы ауданы 354,19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бірлескен қаулы мен шешімді Келес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