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0fae" w14:textId="3e80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31 желтоқсандағы № 41-219-VI шешiмi. Түркістан облысының Әдiлет департаментiнде 2021 жылғы 11 қаңтарда № 6019 болып тiркелдi. Күші жойылды - Түркістан облысы Жетісай аудандық мәслихатының 2023 жылғы 20 қарашадағы № 9-59-VIII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Жетісай аудандық мәслихатының 20.11.2023 № 9-59-VIII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1-тармағының 4) тармақшасына,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3 тармағына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сәйкес Жетісай аудандық мәслихаты ШЕШІМ ҚАБЫЛДАДЫ:</w:t>
      </w:r>
    </w:p>
    <w:bookmarkStart w:name="z2" w:id="1"/>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Жетісай аудандық мәслихатының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3.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хатшысының у.м.а.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41-219-VI</w:t>
            </w:r>
            <w:r>
              <w:br/>
            </w:r>
            <w:r>
              <w:rPr>
                <w:rFonts w:ascii="Times New Roman"/>
                <w:b w:val="false"/>
                <w:i w:val="false"/>
                <w:color w:val="000000"/>
                <w:sz w:val="20"/>
              </w:rPr>
              <w:t>шешіміне 1-қосымша</w:t>
            </w:r>
          </w:p>
        </w:tc>
      </w:tr>
    </w:tbl>
    <w:bookmarkStart w:name="z7" w:id="5"/>
    <w:p>
      <w:pPr>
        <w:spacing w:after="0"/>
        <w:ind w:left="0"/>
        <w:jc w:val="left"/>
      </w:pPr>
      <w:r>
        <w:rPr>
          <w:rFonts w:ascii="Times New Roman"/>
          <w:b/>
          <w:i w:val="false"/>
          <w:color w:val="000000"/>
        </w:rPr>
        <w:t xml:space="preserve">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p>
      <w:pPr>
        <w:spacing w:after="0"/>
        <w:ind w:left="0"/>
        <w:jc w:val="both"/>
      </w:pPr>
      <w:r>
        <w:rPr>
          <w:rFonts w:ascii="Times New Roman"/>
          <w:b w:val="false"/>
          <w:i w:val="false"/>
          <w:color w:val="ff0000"/>
          <w:sz w:val="28"/>
        </w:rPr>
        <w:t xml:space="preserve">
      Ескерту. Қағида жаңа редакцияда - Түркістан облысы Жетісай аудандық мәслихатының 26.04.2023 </w:t>
      </w:r>
      <w:r>
        <w:rPr>
          <w:rFonts w:ascii="Times New Roman"/>
          <w:b w:val="false"/>
          <w:i w:val="false"/>
          <w:color w:val="ff0000"/>
          <w:sz w:val="28"/>
        </w:rPr>
        <w:t>№ 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Жетісай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Жетісай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0" w:id="8"/>
    <w:p>
      <w:pPr>
        <w:spacing w:after="0"/>
        <w:ind w:left="0"/>
        <w:jc w:val="both"/>
      </w:pPr>
      <w:r>
        <w:rPr>
          <w:rFonts w:ascii="Times New Roman"/>
          <w:b w:val="false"/>
          <w:i w:val="false"/>
          <w:color w:val="000000"/>
          <w:sz w:val="28"/>
        </w:rPr>
        <w:t>
      2. Осы </w:t>
      </w:r>
      <w:r>
        <w:rPr>
          <w:rFonts w:ascii="Times New Roman"/>
          <w:b w:val="false"/>
          <w:i w:val="false"/>
          <w:color w:val="000000"/>
          <w:sz w:val="28"/>
        </w:rPr>
        <w:t>қағидада</w:t>
      </w:r>
      <w:r>
        <w:rPr>
          <w:rFonts w:ascii="Times New Roman"/>
          <w:b w:val="false"/>
          <w:i w:val="false"/>
          <w:color w:val="000000"/>
          <w:sz w:val="28"/>
        </w:rPr>
        <w:t> қолданылатын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Жетісай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9) уәкілетті орган – "Жетісай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9"/>
    <w:bookmarkStart w:name="z12" w:id="1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көзделген тәртіппен көрсетіледі.</w:t>
      </w:r>
    </w:p>
    <w:bookmarkEnd w:id="11"/>
    <w:bookmarkStart w:name="z14" w:id="12"/>
    <w:p>
      <w:pPr>
        <w:spacing w:after="0"/>
        <w:ind w:left="0"/>
        <w:jc w:val="left"/>
      </w:pPr>
      <w:r>
        <w:rPr>
          <w:rFonts w:ascii="Times New Roman"/>
          <w:b/>
          <w:i w:val="false"/>
          <w:color w:val="000000"/>
        </w:rPr>
        <w:t xml:space="preserve"> 2. Әлеуметтік көмек алушылар санаттарының тізбесін айқындау тәртібі.</w:t>
      </w:r>
    </w:p>
    <w:bookmarkEnd w:id="12"/>
    <w:bookmarkStart w:name="z15" w:id="13"/>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жергілікті өкілді органдардың шешімдерімен бекітіледі.</w:t>
      </w:r>
    </w:p>
    <w:bookmarkEnd w:id="13"/>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6" w:id="14"/>
    <w:p>
      <w:pPr>
        <w:spacing w:after="0"/>
        <w:ind w:left="0"/>
        <w:jc w:val="both"/>
      </w:pPr>
      <w:r>
        <w:rPr>
          <w:rFonts w:ascii="Times New Roman"/>
          <w:b w:val="false"/>
          <w:i w:val="false"/>
          <w:color w:val="000000"/>
          <w:sz w:val="28"/>
        </w:rPr>
        <w:t>
      7.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bookmarkEnd w:id="14"/>
    <w:bookmarkStart w:name="z17" w:id="15"/>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18" w:id="16"/>
    <w:p>
      <w:pPr>
        <w:spacing w:after="0"/>
        <w:ind w:left="0"/>
        <w:jc w:val="left"/>
      </w:pPr>
      <w:r>
        <w:rPr>
          <w:rFonts w:ascii="Times New Roman"/>
          <w:b/>
          <w:i w:val="false"/>
          <w:color w:val="000000"/>
        </w:rPr>
        <w:t xml:space="preserve"> 3. Әлеуметтік көмектің мөлшерлерін белгілеу тәртібі.</w:t>
      </w:r>
    </w:p>
    <w:bookmarkEnd w:id="16"/>
    <w:bookmarkStart w:name="z19" w:id="17"/>
    <w:p>
      <w:pPr>
        <w:spacing w:after="0"/>
        <w:ind w:left="0"/>
        <w:jc w:val="both"/>
      </w:pPr>
      <w:r>
        <w:rPr>
          <w:rFonts w:ascii="Times New Roman"/>
          <w:b w:val="false"/>
          <w:i w:val="false"/>
          <w:color w:val="000000"/>
          <w:sz w:val="28"/>
        </w:rPr>
        <w:t>
      9. Мереке және атаулы күндеріне біржолғы әлеуметтік көмек келесі санаттағы азаматтарға көрсетіледі:</w:t>
      </w:r>
    </w:p>
    <w:bookmarkEnd w:id="17"/>
    <w:p>
      <w:pPr>
        <w:spacing w:after="0"/>
        <w:ind w:left="0"/>
        <w:jc w:val="both"/>
      </w:pPr>
      <w:r>
        <w:rPr>
          <w:rFonts w:ascii="Times New Roman"/>
          <w:b w:val="false"/>
          <w:i w:val="false"/>
          <w:color w:val="000000"/>
          <w:sz w:val="28"/>
        </w:rPr>
        <w:t>
      1) 8 наурыз - Халықаралық әйелдер күні- көпбалалы аналарға, оның ішінде:</w:t>
      </w:r>
    </w:p>
    <w:p>
      <w:pPr>
        <w:spacing w:after="0"/>
        <w:ind w:left="0"/>
        <w:jc w:val="both"/>
      </w:pPr>
      <w:r>
        <w:rPr>
          <w:rFonts w:ascii="Times New Roman"/>
          <w:b w:val="false"/>
          <w:i w:val="false"/>
          <w:color w:val="000000"/>
          <w:sz w:val="28"/>
        </w:rPr>
        <w:t>
      "Алтын алқамен", "Күміс алқамен" наградталған немесе бұрын "Батыр ана" атағын алған, сондай-ақ І және ІІ дәрежелі "Ана даңқы" ордендерімен наградталған - 2 айлық есептік көрсеткіш мөлшерінде.</w:t>
      </w:r>
    </w:p>
    <w:p>
      <w:pPr>
        <w:spacing w:after="0"/>
        <w:ind w:left="0"/>
        <w:jc w:val="both"/>
      </w:pPr>
      <w:r>
        <w:rPr>
          <w:rFonts w:ascii="Times New Roman"/>
          <w:b w:val="false"/>
          <w:i w:val="false"/>
          <w:color w:val="000000"/>
          <w:sz w:val="28"/>
        </w:rPr>
        <w:t>
      2) 9 мамыр- "Жеңіс күні"</w:t>
      </w:r>
    </w:p>
    <w:p>
      <w:pPr>
        <w:spacing w:after="0"/>
        <w:ind w:left="0"/>
        <w:jc w:val="both"/>
      </w:pPr>
      <w:r>
        <w:rPr>
          <w:rFonts w:ascii="Times New Roman"/>
          <w:b w:val="false"/>
          <w:i w:val="false"/>
          <w:color w:val="000000"/>
          <w:sz w:val="28"/>
        </w:rPr>
        <w:t>
      Ұлы Отан соғысының ардагерлеріне - 1 500 000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адамының немесе жеңілдіктер бойынша Ұлы Отан соғысының мүгедектігі бар адамдарына теңестiрiлген адамның екiншi рет некеге тұрмаған жұбайларына (зайыбына) біржолғы әлеуметтік көмектің шекті және ең төменгі мөлшер – 15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w:t>
      </w:r>
    </w:p>
    <w:p>
      <w:pPr>
        <w:spacing w:after="0"/>
        <w:ind w:left="0"/>
        <w:jc w:val="both"/>
      </w:pPr>
      <w:r>
        <w:rPr>
          <w:rFonts w:ascii="Times New Roman"/>
          <w:b w:val="false"/>
          <w:i w:val="false"/>
          <w:color w:val="000000"/>
          <w:sz w:val="28"/>
        </w:rPr>
        <w:t>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біржолғы әлеуметтік көмектің шекті және ең төменгі мөлшер – 15 айлық есептік көрсеткіш мөлшерінде;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біржолғы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біржолғы әлеуметтік көмектің шекті және ең төменгі мөлшері - 30 айлық есептік көрсеткіш мөлшерінде;</w:t>
      </w:r>
    </w:p>
    <w:p>
      <w:pPr>
        <w:spacing w:after="0"/>
        <w:ind w:left="0"/>
        <w:jc w:val="both"/>
      </w:pPr>
      <w:r>
        <w:rPr>
          <w:rFonts w:ascii="Times New Roman"/>
          <w:b w:val="false"/>
          <w:i w:val="false"/>
          <w:color w:val="000000"/>
          <w:sz w:val="28"/>
        </w:rPr>
        <w:t>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29 тамызға "Семей ядролық сынақ полигонының жабылған күні" - бiржолғы әлеуметтік көмектің шекті және ең төменгі мөлшері - 15 айлық есептік көрсеткіш мөлшерінде;</w:t>
      </w:r>
    </w:p>
    <w:p>
      <w:pPr>
        <w:spacing w:after="0"/>
        <w:ind w:left="0"/>
        <w:jc w:val="both"/>
      </w:pPr>
      <w:r>
        <w:rPr>
          <w:rFonts w:ascii="Times New Roman"/>
          <w:b w:val="false"/>
          <w:i w:val="false"/>
          <w:color w:val="000000"/>
          <w:sz w:val="28"/>
        </w:rPr>
        <w:t>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 сүргін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15 (он бес) айлық есептік көрсеткіш мөлшерінде;</w:t>
      </w:r>
    </w:p>
    <w:bookmarkStart w:name="z20" w:id="18"/>
    <w:p>
      <w:pPr>
        <w:spacing w:after="0"/>
        <w:ind w:left="0"/>
        <w:jc w:val="both"/>
      </w:pPr>
      <w:r>
        <w:rPr>
          <w:rFonts w:ascii="Times New Roman"/>
          <w:b w:val="false"/>
          <w:i w:val="false"/>
          <w:color w:val="000000"/>
          <w:sz w:val="28"/>
        </w:rPr>
        <w:t>
      10. Әлеуметтік көмек өмірлік қиын жағдайдағы мұқтаж азаматтардың келесі жекелеген санаттарына біржолғы және (немесе) ай сайын көрсетіледі:</w:t>
      </w:r>
    </w:p>
    <w:bookmarkEnd w:id="18"/>
    <w:p>
      <w:pPr>
        <w:spacing w:after="0"/>
        <w:ind w:left="0"/>
        <w:jc w:val="both"/>
      </w:pPr>
      <w:r>
        <w:rPr>
          <w:rFonts w:ascii="Times New Roman"/>
          <w:b w:val="false"/>
          <w:i w:val="false"/>
          <w:color w:val="000000"/>
          <w:sz w:val="28"/>
        </w:rPr>
        <w:t>
      1) Ұлы Отан соғысының ардагерлерi мен мүгедектігі бар адамдарына,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мүгедектігі бар адамдарға, табиғи зiлзаланың немесе өрттiң салдарынан азаматқа (отбасына) не оның тұрғын үйiне зиян келтiруiне байланысты бiржолғы әлеуметтік көмектің шекті және ең төменгі мөлшері - 100 айлық есептiк көрсеткiш</w:t>
      </w:r>
    </w:p>
    <w:p>
      <w:pPr>
        <w:spacing w:after="0"/>
        <w:ind w:left="0"/>
        <w:jc w:val="both"/>
      </w:pPr>
      <w:r>
        <w:rPr>
          <w:rFonts w:ascii="Times New Roman"/>
          <w:b w:val="false"/>
          <w:i w:val="false"/>
          <w:color w:val="000000"/>
          <w:sz w:val="28"/>
        </w:rPr>
        <w:t>
      2) Басылымдарға жазылу үшін – Ұлы Отан соғысының қатысушылары мен мүгедектігі бар адамдарына бір 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мүгедектігі бар адамдарға, мұқтаж жауынгер-Ауғандықтарға, Чернобыль АЭС-ның апатын жоюға қатысушыларына, біржолғы 1 айлық есептік көрсеткіш мөлшерінде жартыжылдықта бір рет;</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ай сайын 10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ай сайын екі есе ең төменгі күнкөріс деңгейі мөлшерінде;</w:t>
      </w:r>
    </w:p>
    <w:p>
      <w:pPr>
        <w:spacing w:after="0"/>
        <w:ind w:left="0"/>
        <w:jc w:val="both"/>
      </w:pPr>
      <w:r>
        <w:rPr>
          <w:rFonts w:ascii="Times New Roman"/>
          <w:b w:val="false"/>
          <w:i w:val="false"/>
          <w:color w:val="000000"/>
          <w:sz w:val="28"/>
        </w:rPr>
        <w:t>
      5) 80 жастан асқан жазғызілікті қарттарға, үйде оқып және тәрбиеленетін мүгедекігі бар балаларға, ай сайын әлеуметтік көмектің шекті шекті және ең төменгі мөлшері 2 айлық есептік көрсеткіш;</w:t>
      </w:r>
    </w:p>
    <w:p>
      <w:pPr>
        <w:spacing w:after="0"/>
        <w:ind w:left="0"/>
        <w:jc w:val="both"/>
      </w:pPr>
      <w:r>
        <w:rPr>
          <w:rFonts w:ascii="Times New Roman"/>
          <w:b w:val="false"/>
          <w:i w:val="false"/>
          <w:color w:val="000000"/>
          <w:sz w:val="28"/>
        </w:rPr>
        <w:t>
      6) мүгедектігі бар адамды рабилитациялау мен оңалтудың жеке бағдарламасы бойынша мүгедектігі бар адамдарға мүгедектер арбаларымен қамтамасыз етуге:</w:t>
      </w:r>
    </w:p>
    <w:p>
      <w:pPr>
        <w:spacing w:after="0"/>
        <w:ind w:left="0"/>
        <w:jc w:val="both"/>
      </w:pPr>
      <w:r>
        <w:rPr>
          <w:rFonts w:ascii="Times New Roman"/>
          <w:b w:val="false"/>
          <w:i w:val="false"/>
          <w:color w:val="000000"/>
          <w:sz w:val="28"/>
        </w:rPr>
        <w:t>
      серуендеуге арналған мүгедектер арбаларымен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мүгедектер арбаларымен әлеуметтік көмектің шекті мөлшері 40 айлық есептік көрсеткіш;</w:t>
      </w:r>
    </w:p>
    <w:p>
      <w:pPr>
        <w:spacing w:after="0"/>
        <w:ind w:left="0"/>
        <w:jc w:val="both"/>
      </w:pPr>
      <w:r>
        <w:rPr>
          <w:rFonts w:ascii="Times New Roman"/>
          <w:b w:val="false"/>
          <w:i w:val="false"/>
          <w:color w:val="000000"/>
          <w:sz w:val="28"/>
        </w:rPr>
        <w:t>
      7) зейнеткерлерге және мүгедектігі бар адамдарға санаторлық-курорттық емдеуге жолдама үшін, жылына бір рет әлеуметтік көмектің шекті мөлшері 45 айлық есептік көрсеткіш;</w:t>
      </w:r>
    </w:p>
    <w:p>
      <w:pPr>
        <w:spacing w:after="0"/>
        <w:ind w:left="0"/>
        <w:jc w:val="both"/>
      </w:pPr>
      <w:r>
        <w:rPr>
          <w:rFonts w:ascii="Times New Roman"/>
          <w:b w:val="false"/>
          <w:i w:val="false"/>
          <w:color w:val="000000"/>
          <w:sz w:val="28"/>
        </w:rPr>
        <w:t>
      8) әлеуметтік және инва такси қызметін ұсынуға – Ұлы Отан соғысының ардагерлері мен мүгедектігі бар адамдарына, жүріп тұруы қиын мүгедектігі бар балаларға, бірінші, екінші топтағы мүгедектігі бар адамдарға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9) онкологиялық ауруға шалдыққан тұлғаларға біржолғы 10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азаматтарға біржолғы 40 айлық есептік көрсеткіш мөлшерінде.</w:t>
      </w:r>
    </w:p>
    <w:p>
      <w:pPr>
        <w:spacing w:after="0"/>
        <w:ind w:left="0"/>
        <w:jc w:val="both"/>
      </w:pPr>
      <w:r>
        <w:rPr>
          <w:rFonts w:ascii="Times New Roman"/>
          <w:b w:val="false"/>
          <w:i w:val="false"/>
          <w:color w:val="000000"/>
          <w:sz w:val="28"/>
        </w:rPr>
        <w:t>
      11) Бір жастан алты жасқа дейінгі балалары бар атаулы көмек алушы отбасыларға берілетін кепілдендірілген әлеуметтік топтаманың түрлері мен көлемдеріне қосымша бір айлық есептік көрсеткішке дейін көмек көрсетілсін.</w:t>
      </w:r>
    </w:p>
    <w:p>
      <w:pPr>
        <w:spacing w:after="0"/>
        <w:ind w:left="0"/>
        <w:jc w:val="both"/>
      </w:pPr>
      <w:r>
        <w:rPr>
          <w:rFonts w:ascii="Times New Roman"/>
          <w:b w:val="false"/>
          <w:i w:val="false"/>
          <w:color w:val="000000"/>
          <w:sz w:val="28"/>
        </w:rPr>
        <w:t>
      12) Өмірлік қиын жағдайларға ұшыраған азаматтарға жан басына шаққандағы орташа табысы ең төменгі күнкөріс деңгейінен төмен аз қамтамасыз етілген отбасыларға көрсетілетін әлеуметтік көмек мөлшері айына отбасының әрбір мүшесіне ең төменгі күнкөріс деңгейінің шамасын құрайды. Әлеуметтік көмек ай сайын немесе 3 айға бір жолғы төленеді.</w:t>
      </w:r>
    </w:p>
    <w:p>
      <w:pPr>
        <w:spacing w:after="0"/>
        <w:ind w:left="0"/>
        <w:jc w:val="both"/>
      </w:pPr>
      <w:r>
        <w:rPr>
          <w:rFonts w:ascii="Times New Roman"/>
          <w:b w:val="false"/>
          <w:i w:val="false"/>
          <w:color w:val="000000"/>
          <w:sz w:val="28"/>
        </w:rPr>
        <w:t>
      Әлеуметтік көмектің біржолғы төлемі комиссиямен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 малын, құсын сатып алуға) тұрғын үйін жөндеуге, жеке кәсіпкерлік қызметті ұйымдастыруға (алдыңғы қарыздарды өтеуге арналған шығындардан басқа) пайдаланылады.</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bookmarkStart w:name="z21" w:id="19"/>
    <w:p>
      <w:pPr>
        <w:spacing w:after="0"/>
        <w:ind w:left="0"/>
        <w:jc w:val="both"/>
      </w:pPr>
      <w:r>
        <w:rPr>
          <w:rFonts w:ascii="Times New Roman"/>
          <w:b w:val="false"/>
          <w:i w:val="false"/>
          <w:color w:val="000000"/>
          <w:sz w:val="28"/>
        </w:rPr>
        <w:t>
      11. Бұл ретте азаматтарды өмірлік қиын жағдай туындаған кезде мұқтаждар санатына жатқызу үшін мыналар:</w:t>
      </w:r>
    </w:p>
    <w:bookmarkEnd w:id="19"/>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"Арнаулы әлеуметтік қызметтер туралы" Қазақстан Республикасының 2008 жылғы 29 желтоқсандағы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аурудың болуы;</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22" w:id="20"/>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20"/>
    <w:bookmarkStart w:name="z23" w:id="21"/>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1"/>
    <w:bookmarkStart w:name="z24" w:id="22"/>
    <w:p>
      <w:pPr>
        <w:spacing w:after="0"/>
        <w:ind w:left="0"/>
        <w:jc w:val="both"/>
      </w:pPr>
      <w:r>
        <w:rPr>
          <w:rFonts w:ascii="Times New Roman"/>
          <w:b w:val="false"/>
          <w:i w:val="false"/>
          <w:color w:val="000000"/>
          <w:sz w:val="28"/>
        </w:rPr>
        <w:t xml:space="preserve">
      14.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2"/>
    <w:bookmarkStart w:name="z25" w:id="23"/>
    <w:p>
      <w:pPr>
        <w:spacing w:after="0"/>
        <w:ind w:left="0"/>
        <w:jc w:val="both"/>
      </w:pPr>
      <w:r>
        <w:rPr>
          <w:rFonts w:ascii="Times New Roman"/>
          <w:b w:val="false"/>
          <w:i w:val="false"/>
          <w:color w:val="000000"/>
          <w:sz w:val="28"/>
        </w:rPr>
        <w:t>
      15.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3"/>
    <w:bookmarkStart w:name="z26" w:id="24"/>
    <w:p>
      <w:pPr>
        <w:spacing w:after="0"/>
        <w:ind w:left="0"/>
        <w:jc w:val="both"/>
      </w:pPr>
      <w:r>
        <w:rPr>
          <w:rFonts w:ascii="Times New Roman"/>
          <w:b w:val="false"/>
          <w:i w:val="false"/>
          <w:color w:val="000000"/>
          <w:sz w:val="28"/>
        </w:rPr>
        <w:t>
      16. Әлеуметтік көмек ұсынуға шығыстарды қаржыландыру Жетісай ауданының бюджетінде көзделген ағымдағы қаржы жылына арналған қаражат шегінде жүргізіледі.</w:t>
      </w:r>
    </w:p>
    <w:bookmarkEnd w:id="24"/>
    <w:bookmarkStart w:name="z27" w:id="25"/>
    <w:p>
      <w:pPr>
        <w:spacing w:after="0"/>
        <w:ind w:left="0"/>
        <w:jc w:val="both"/>
      </w:pPr>
      <w:r>
        <w:rPr>
          <w:rFonts w:ascii="Times New Roman"/>
          <w:b w:val="false"/>
          <w:i w:val="false"/>
          <w:color w:val="000000"/>
          <w:sz w:val="28"/>
        </w:rPr>
        <w:t>
      17.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5"/>
    <w:bookmarkStart w:name="z28" w:id="26"/>
    <w:p>
      <w:pPr>
        <w:spacing w:after="0"/>
        <w:ind w:left="0"/>
        <w:jc w:val="both"/>
      </w:pPr>
      <w:r>
        <w:rPr>
          <w:rFonts w:ascii="Times New Roman"/>
          <w:b w:val="false"/>
          <w:i w:val="false"/>
          <w:color w:val="000000"/>
          <w:sz w:val="28"/>
        </w:rPr>
        <w:t>
      18. Артық төленген сомалар ерікті немесе Қазақстан Республикасының заңнамасында белгіленген өзгеше тәртіппен қайтаруға жатады.</w:t>
      </w:r>
    </w:p>
    <w:bookmarkEnd w:id="26"/>
    <w:bookmarkStart w:name="z29" w:id="27"/>
    <w:p>
      <w:pPr>
        <w:spacing w:after="0"/>
        <w:ind w:left="0"/>
        <w:jc w:val="left"/>
      </w:pPr>
      <w:r>
        <w:rPr>
          <w:rFonts w:ascii="Times New Roman"/>
          <w:b/>
          <w:i w:val="false"/>
          <w:color w:val="000000"/>
        </w:rPr>
        <w:t xml:space="preserve"> 4. Әлеуметтік көмек көрсету тәртібі.</w:t>
      </w:r>
    </w:p>
    <w:bookmarkEnd w:id="27"/>
    <w:bookmarkStart w:name="z30" w:id="28"/>
    <w:p>
      <w:pPr>
        <w:spacing w:after="0"/>
        <w:ind w:left="0"/>
        <w:jc w:val="both"/>
      </w:pPr>
      <w:r>
        <w:rPr>
          <w:rFonts w:ascii="Times New Roman"/>
          <w:b w:val="false"/>
          <w:i w:val="false"/>
          <w:color w:val="000000"/>
          <w:sz w:val="28"/>
        </w:rPr>
        <w:t>
      19.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8"/>
    <w:bookmarkStart w:name="z31" w:id="29"/>
    <w:p>
      <w:pPr>
        <w:spacing w:after="0"/>
        <w:ind w:left="0"/>
        <w:jc w:val="both"/>
      </w:pPr>
      <w:r>
        <w:rPr>
          <w:rFonts w:ascii="Times New Roman"/>
          <w:b w:val="false"/>
          <w:i w:val="false"/>
          <w:color w:val="000000"/>
          <w:sz w:val="28"/>
        </w:rPr>
        <w:t>
      20.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29"/>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w:t>
      </w:r>
    </w:p>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bookmarkStart w:name="z32" w:id="30"/>
    <w:p>
      <w:pPr>
        <w:spacing w:after="0"/>
        <w:ind w:left="0"/>
        <w:jc w:val="both"/>
      </w:pPr>
      <w:r>
        <w:rPr>
          <w:rFonts w:ascii="Times New Roman"/>
          <w:b w:val="false"/>
          <w:i w:val="false"/>
          <w:color w:val="000000"/>
          <w:sz w:val="28"/>
        </w:rPr>
        <w:t>
      21. Салыстырып тексеру үшін құжаттардың төлнұсқалары ұсынылады, содан кейін құжаттардың төлнұсқалары өтініш берушіге қайтарылады.</w:t>
      </w:r>
    </w:p>
    <w:bookmarkEnd w:id="30"/>
    <w:bookmarkStart w:name="z33" w:id="31"/>
    <w:p>
      <w:pPr>
        <w:spacing w:after="0"/>
        <w:ind w:left="0"/>
        <w:jc w:val="both"/>
      </w:pP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1"/>
    <w:bookmarkStart w:name="z34" w:id="32"/>
    <w:p>
      <w:pPr>
        <w:spacing w:after="0"/>
        <w:ind w:left="0"/>
        <w:jc w:val="both"/>
      </w:pPr>
      <w:r>
        <w:rPr>
          <w:rFonts w:ascii="Times New Roman"/>
          <w:b w:val="false"/>
          <w:i w:val="false"/>
          <w:color w:val="000000"/>
          <w:sz w:val="28"/>
        </w:rPr>
        <w:t>
      23.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32"/>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35" w:id="33"/>
    <w:p>
      <w:pPr>
        <w:spacing w:after="0"/>
        <w:ind w:left="0"/>
        <w:jc w:val="both"/>
      </w:pPr>
      <w:r>
        <w:rPr>
          <w:rFonts w:ascii="Times New Roman"/>
          <w:b w:val="false"/>
          <w:i w:val="false"/>
          <w:color w:val="000000"/>
          <w:sz w:val="28"/>
        </w:rPr>
        <w:t>
      24.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3"/>
    <w:bookmarkStart w:name="z36" w:id="34"/>
    <w:p>
      <w:pPr>
        <w:spacing w:after="0"/>
        <w:ind w:left="0"/>
        <w:jc w:val="both"/>
      </w:pPr>
      <w:r>
        <w:rPr>
          <w:rFonts w:ascii="Times New Roman"/>
          <w:b w:val="false"/>
          <w:i w:val="false"/>
          <w:color w:val="000000"/>
          <w:sz w:val="28"/>
        </w:rPr>
        <w:t>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4"/>
    <w:bookmarkStart w:name="z37" w:id="35"/>
    <w:p>
      <w:pPr>
        <w:spacing w:after="0"/>
        <w:ind w:left="0"/>
        <w:jc w:val="both"/>
      </w:pPr>
      <w:r>
        <w:rPr>
          <w:rFonts w:ascii="Times New Roman"/>
          <w:b w:val="false"/>
          <w:i w:val="false"/>
          <w:color w:val="000000"/>
          <w:sz w:val="28"/>
        </w:rPr>
        <w:t>
      26.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5"/>
    <w:bookmarkStart w:name="z38" w:id="36"/>
    <w:p>
      <w:pPr>
        <w:spacing w:after="0"/>
        <w:ind w:left="0"/>
        <w:jc w:val="both"/>
      </w:pPr>
      <w:r>
        <w:rPr>
          <w:rFonts w:ascii="Times New Roman"/>
          <w:b w:val="false"/>
          <w:i w:val="false"/>
          <w:color w:val="000000"/>
          <w:sz w:val="28"/>
        </w:rPr>
        <w:t>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6"/>
    <w:bookmarkStart w:name="z39" w:id="37"/>
    <w:p>
      <w:pPr>
        <w:spacing w:after="0"/>
        <w:ind w:left="0"/>
        <w:jc w:val="both"/>
      </w:pPr>
      <w:r>
        <w:rPr>
          <w:rFonts w:ascii="Times New Roman"/>
          <w:b w:val="false"/>
          <w:i w:val="false"/>
          <w:color w:val="000000"/>
          <w:sz w:val="28"/>
        </w:rPr>
        <w:t>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7"/>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0" w:id="38"/>
    <w:p>
      <w:pPr>
        <w:spacing w:after="0"/>
        <w:ind w:left="0"/>
        <w:jc w:val="both"/>
      </w:pPr>
      <w:r>
        <w:rPr>
          <w:rFonts w:ascii="Times New Roman"/>
          <w:b w:val="false"/>
          <w:i w:val="false"/>
          <w:color w:val="000000"/>
          <w:sz w:val="28"/>
        </w:rPr>
        <w:t>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8"/>
    <w:bookmarkStart w:name="z41" w:id="39"/>
    <w:p>
      <w:pPr>
        <w:spacing w:after="0"/>
        <w:ind w:left="0"/>
        <w:jc w:val="both"/>
      </w:pPr>
      <w:r>
        <w:rPr>
          <w:rFonts w:ascii="Times New Roman"/>
          <w:b w:val="false"/>
          <w:i w:val="false"/>
          <w:color w:val="000000"/>
          <w:sz w:val="28"/>
        </w:rPr>
        <w:t>
      30. Әлеуметтік көмек көрсетуден бас тарту:</w:t>
      </w:r>
    </w:p>
    <w:bookmarkEnd w:id="39"/>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2" w:id="40"/>
    <w:p>
      <w:pPr>
        <w:spacing w:after="0"/>
        <w:ind w:left="0"/>
        <w:jc w:val="both"/>
      </w:pPr>
      <w:r>
        <w:rPr>
          <w:rFonts w:ascii="Times New Roman"/>
          <w:b w:val="false"/>
          <w:i w:val="false"/>
          <w:color w:val="000000"/>
          <w:sz w:val="28"/>
        </w:rPr>
        <w:t>
      31.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40"/>
    <w:bookmarkStart w:name="z43" w:id="41"/>
    <w:p>
      <w:pPr>
        <w:spacing w:after="0"/>
        <w:ind w:left="0"/>
        <w:jc w:val="left"/>
      </w:pPr>
      <w:r>
        <w:rPr>
          <w:rFonts w:ascii="Times New Roman"/>
          <w:b/>
          <w:i w:val="false"/>
          <w:color w:val="000000"/>
        </w:rPr>
        <w:t xml:space="preserve"> 5. Көрсетілетін әлеуметтік көмекті тоқтату және қайтару үшін негіздер</w:t>
      </w:r>
    </w:p>
    <w:bookmarkEnd w:id="41"/>
    <w:bookmarkStart w:name="z44" w:id="42"/>
    <w:p>
      <w:pPr>
        <w:spacing w:after="0"/>
        <w:ind w:left="0"/>
        <w:jc w:val="both"/>
      </w:pPr>
      <w:r>
        <w:rPr>
          <w:rFonts w:ascii="Times New Roman"/>
          <w:b w:val="false"/>
          <w:i w:val="false"/>
          <w:color w:val="000000"/>
          <w:sz w:val="28"/>
        </w:rPr>
        <w:t>
      32. Әлеуметтік көмек:</w:t>
      </w:r>
    </w:p>
    <w:bookmarkEnd w:id="4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5" w:id="43"/>
    <w:p>
      <w:pPr>
        <w:spacing w:after="0"/>
        <w:ind w:left="0"/>
        <w:jc w:val="both"/>
      </w:pPr>
      <w:r>
        <w:rPr>
          <w:rFonts w:ascii="Times New Roman"/>
          <w:b w:val="false"/>
          <w:i w:val="false"/>
          <w:color w:val="000000"/>
          <w:sz w:val="28"/>
        </w:rPr>
        <w:t>
      33. Артық төленген сомалар ерікті немесе Қазақстан Республикасының заңнамасында белгіленген өзгеше тәртіппен қайтаруға жатады.</w:t>
      </w:r>
    </w:p>
    <w:bookmarkEnd w:id="43"/>
    <w:bookmarkStart w:name="z46" w:id="44"/>
    <w:p>
      <w:pPr>
        <w:spacing w:after="0"/>
        <w:ind w:left="0"/>
        <w:jc w:val="left"/>
      </w:pPr>
      <w:r>
        <w:rPr>
          <w:rFonts w:ascii="Times New Roman"/>
          <w:b/>
          <w:i w:val="false"/>
          <w:color w:val="000000"/>
        </w:rPr>
        <w:t xml:space="preserve"> 6. Қорытынды ереже</w:t>
      </w:r>
    </w:p>
    <w:bookmarkEnd w:id="44"/>
    <w:bookmarkStart w:name="z47" w:id="45"/>
    <w:p>
      <w:pPr>
        <w:spacing w:after="0"/>
        <w:ind w:left="0"/>
        <w:jc w:val="both"/>
      </w:pPr>
      <w:r>
        <w:rPr>
          <w:rFonts w:ascii="Times New Roman"/>
          <w:b w:val="false"/>
          <w:i w:val="false"/>
          <w:color w:val="000000"/>
          <w:sz w:val="28"/>
        </w:rPr>
        <w:t>
      34. Әлеуметтiк көмек көрсету мониторингi мен есепке алуды Жетісай ауданының жұмыспен қамту және әлеуметтік бағдарламалар бөлімі "Е-Собес" автоматтандырылған ақпараттық жүйесiнiң дерекқорларын пайдалана отырып жүргiзедi.</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31 желтоқсандағы № 41-219-VI</w:t>
            </w:r>
            <w:r>
              <w:br/>
            </w:r>
            <w:r>
              <w:rPr>
                <w:rFonts w:ascii="Times New Roman"/>
                <w:b w:val="false"/>
                <w:i w:val="false"/>
                <w:color w:val="000000"/>
                <w:sz w:val="20"/>
              </w:rPr>
              <w:t>шешіміне 2-қосымша</w:t>
            </w:r>
          </w:p>
        </w:tc>
      </w:tr>
    </w:tbl>
    <w:bookmarkStart w:name="z49" w:id="46"/>
    <w:p>
      <w:pPr>
        <w:spacing w:after="0"/>
        <w:ind w:left="0"/>
        <w:jc w:val="left"/>
      </w:pPr>
      <w:r>
        <w:rPr>
          <w:rFonts w:ascii="Times New Roman"/>
          <w:b/>
          <w:i w:val="false"/>
          <w:color w:val="000000"/>
        </w:rPr>
        <w:t xml:space="preserve"> Жетісай аудандық мәслихатының күші жойылды деп танылған кейбір шешімдерінің тізбесі</w:t>
      </w:r>
    </w:p>
    <w:bookmarkEnd w:id="46"/>
    <w:bookmarkStart w:name="z50" w:id="47"/>
    <w:p>
      <w:pPr>
        <w:spacing w:after="0"/>
        <w:ind w:left="0"/>
        <w:jc w:val="both"/>
      </w:pPr>
      <w:r>
        <w:rPr>
          <w:rFonts w:ascii="Times New Roman"/>
          <w:b w:val="false"/>
          <w:i w:val="false"/>
          <w:color w:val="000000"/>
          <w:sz w:val="28"/>
        </w:rPr>
        <w:t xml:space="preserve">
      1)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4899 нөмірімен тіркелген, 2019 жылғы 12 ақпанда Қазақстан Республикасының нормативтік құқықтық актілерінің эталондық бақылау банкiнде электронды түрде жарияланған);</w:t>
      </w:r>
    </w:p>
    <w:bookmarkEnd w:id="47"/>
    <w:bookmarkStart w:name="z51" w:id="48"/>
    <w:p>
      <w:pPr>
        <w:spacing w:after="0"/>
        <w:ind w:left="0"/>
        <w:jc w:val="both"/>
      </w:pPr>
      <w:r>
        <w:rPr>
          <w:rFonts w:ascii="Times New Roman"/>
          <w:b w:val="false"/>
          <w:i w:val="false"/>
          <w:color w:val="000000"/>
          <w:sz w:val="28"/>
        </w:rPr>
        <w:t xml:space="preserve">
      2) Жетісай аудандық мәслихатының 2019 жылғы 27 наурыздағы № 12-74-VI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4957 нөмірімен тіркелген, 2019 жылғы 3 сәуірде Қазақстан Республикасының нормативтік құқықтық актілерінің эталондық бақылау банкiнде электронды түрде жарияланған);</w:t>
      </w:r>
    </w:p>
    <w:bookmarkEnd w:id="48"/>
    <w:bookmarkStart w:name="z52" w:id="49"/>
    <w:p>
      <w:pPr>
        <w:spacing w:after="0"/>
        <w:ind w:left="0"/>
        <w:jc w:val="both"/>
      </w:pPr>
      <w:r>
        <w:rPr>
          <w:rFonts w:ascii="Times New Roman"/>
          <w:b w:val="false"/>
          <w:i w:val="false"/>
          <w:color w:val="000000"/>
          <w:sz w:val="28"/>
        </w:rPr>
        <w:t xml:space="preserve">
      3) Жетісай аудандық мәслихатының 2020 жылғы 9 қаңтардағы № 26-147-VI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5363 нөмірімен тіркелген, 2020 жылғы 10 қаңтарда Қазақстан Республикасының нормативтік құқықтық актілерінің эталондық бақылау банкiнде электронды түрде жарияланған);</w:t>
      </w:r>
    </w:p>
    <w:bookmarkEnd w:id="49"/>
    <w:bookmarkStart w:name="z53" w:id="50"/>
    <w:p>
      <w:pPr>
        <w:spacing w:after="0"/>
        <w:ind w:left="0"/>
        <w:jc w:val="both"/>
      </w:pPr>
      <w:r>
        <w:rPr>
          <w:rFonts w:ascii="Times New Roman"/>
          <w:b w:val="false"/>
          <w:i w:val="false"/>
          <w:color w:val="000000"/>
          <w:sz w:val="28"/>
        </w:rPr>
        <w:t xml:space="preserve">
      4) Жетісай аудандық мәслихатының 2020 жылғы 4 наурыздағы № 28-154-VI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5461 нөмірімен тіркелген, 2020 жылғы 4 наурызда Қазақстан Республикасының нормативтік құқықтық актілерінің эталондық бақылау банкiнде электронды түрде жарияланған);</w:t>
      </w:r>
    </w:p>
    <w:bookmarkEnd w:id="50"/>
    <w:bookmarkStart w:name="z54" w:id="51"/>
    <w:p>
      <w:pPr>
        <w:spacing w:after="0"/>
        <w:ind w:left="0"/>
        <w:jc w:val="both"/>
      </w:pPr>
      <w:r>
        <w:rPr>
          <w:rFonts w:ascii="Times New Roman"/>
          <w:b w:val="false"/>
          <w:i w:val="false"/>
          <w:color w:val="000000"/>
          <w:sz w:val="28"/>
        </w:rPr>
        <w:t xml:space="preserve">
      5) Жетісай аудандық мәслихатының 2020 жылғы 4 мамырдағы № 31-163-VI "Жетісай аудандық мәслихатының 2018 жылғы 27 желтоқсандағы № 10-52-VI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5605 нөмірімен тіркелген, 2020 жылғы 5 мамырда Қазақстан Республикасының нормативтік құқықтық актілерінің эталондық бақылау банкiнде электронды түрде жарияланған).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