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15a5" w14:textId="b7e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Жетiсай ауданы әкiмдiгiнiң 2020 жылғы 7 ақпандағы № 81 қаулысы. Түркістан облысының Әдiлет департаментiнде 2020 жылғы 10 ақпанда № 5414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М.Жолдасбековке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503"/>
        <w:gridCol w:w="885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көшесі, "Sinooil" жанар-жағар май құю бекеті мен "Табиғат" салтанат сарайы арасы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Ескендіров және Нарбаев көшелерінің қиылысы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"Дарын" мектеп-интернатының алды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Абылқасымов көшесінің бойында, "№ 15" колледжінің алды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Түркебай ауылы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Базар көшелерінің қиылысы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округі, Жылы су елді мекені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бойында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