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3c61" w14:textId="4733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2020 жылға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2020 жылғы 15 шілдедегі № 172 қаулысы. Түркістан облысының Әдiлет департаментiнде 2020 жылғы 23 шілдеде № 5730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2020 жылға квотасы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2020 жылға квотасы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2020 жылға квотасы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Пробация қызметінің есебінде тұрған адамдарды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бас бостандығынан айыру орындарынан босатылған адамдарды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 үшін жұмыс орындарының 2020 жылға квотасын белгілеуде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бөлігі 3 тармағының талаптары қатаң сақталсын.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Шардара ауданы әкімдігінің 2018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"Шардара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 мемлекеттік тіркеу тізілімінде № 4645 тіркелген, 2018 жылғы 29 маусымда "Шартарап – Шарайна" газетінде және 2018 жылғы 10 шілдеде Қазақстан Республикасының нормативтік құқықтық актілерінің эталондық бақылау банкінде электрондық түрде жарияланған) және 2020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"Шардара ауданы әкімдігінің 2018 жылғы 8 маусымдағы № 301 "Шардара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қаулысына өзгеріс енгізу туралы" (нормативтік құқықтық актілерді мемлекеттік тіркеу тізілімінде № 5375 тіркелген, 2020 жылғы 21 қаңтарда Қазақстан Республикасының нормативтік құқықтық актілерінің эталондық бақылау банкінде электрондық түрде жарияланған) қаулыларының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"Шардара ауданы әкімінің аппараты" мемлекеттік мекемесі Қазақстан Республикасының заңнамасында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Шардара ауданы әкімдігінің интернет-ресурсына орналастыруын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әкiмiнiң орынбасары А.Таженовке жүктелсiн.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"15 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 квотасы белгіленетін Шардара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Жұмыскерлердің тізімдік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әкімдігінің Шардара аудандық мәдениет және тілдерді дамыту бөлімінің "Шардара аудандық мәдениет сарайы"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"Шардара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әкімдігінің тұрғын үй-коммуналдық шаруашылық, жолаушылар көлігі және автомобиль жолдары бөлімінің "Шардара сервис" шаруашылық жүргізу құқығындағы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әкімдігінің тұрғын үй-коммуналдық шаруашылық, жолаушылар көлігі және автомобиль жолдары бөлімінің "Шардара жасыл аймақ"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ауыл шаруашылығы басқармасының "Шардара аудандық ветеринарлық қызметі" шаруашылық жүргізу құқығындағы мемлекеттік коммуналдық кәсіпорны"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"Шардара су электр станциясы"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"Хамит" ауыл шаруашылығы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"Шардара-балық-I"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Жеке кәсіпкер "Жалгасбаев Талгат Серикбаевич"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Жарық Транзит" жауапкершілігі шектеулі серіктестігі Шардара электр жүйесі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табиғи ресустар және табиғат пайдалануды реттеу басқармасының "Шардара орман және жануарлар әлемін қорғау жөніндегі мемлекеттік мекемесі"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"15 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квотасы белгіленетін Шардара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Жұмыскерлердің тізімдік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әкімдігінің тұрғын үй-коммуналдық шаруашылық, жолаушылар көлігі және автомобиль жолдары бөлімінің "Шардара жасыл аймақ"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әкімдігінің тұрғын үй-коммуналдық шаруашылық, жолаушылар көлігі және автомобиль жолдары бөлімінің "Шардара сервис" шаруашылық жүргізу құқығындағы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"Шардара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"Хамит" ауыл шаруашылығы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"15 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белгіленетін Шардара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Жұмыскерлердің тізімдік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16 Колледж"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"Мәулен Қалмырза атындағы № 3 мамандандырылған мектеп-интернаты"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әкімдігі Шардара аудандық дене шынықтыру және спорт бөлімінің "Шардара аудандық балалар мен жасөспірімдер футбол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әкімдігінің Шардара аудандық дене шынықтыру және спорт бөлімінің "№ 2 Шардара аудандық балалар мен жасөспірімдер спорт мектебі""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әкімдігінің Шардара аудандық білім бөлімінің "Шардара аудандық оқушылар үйі"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әкімдігінің Шардара аудандық білім бөлімінің "Шардара балалар саз мектебі"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"Хамит" ауыл шаруашылығы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