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987e" w14:textId="3949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2014 жылғы 29 қыркүйектегі № 33-204-V "Шардара ауданы бойынша аз қамтамасыз етілген отбасыларға (азаматтарға) тұрғын үй көмегін көрсетудің мөлшері мен тәртібін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24 маусымдағы № 61-375-VI шешiмi. Түркістан облысының Әдiлет департаментiнде 2020 жылғы 15 шілдеде № 5713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1997 жылғы 16 сәуiрдегi Қазақстан Республикасының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Тұрғын үй көмегiн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2009 жылғы 14 сәуiрдегi № 512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Әлеуметтiк тұрғыдан қорғалатын азаматтарға телекоммуникация қызметтерiн көрсеткенi үшiн абоненттiк төлемақы тарифiнiң көтерiлуiне өтемақы төлеудiң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2014 жылғы 29 қыркүйектегі № 33-204-V "Шардара ауданы бойынша аз қамтамасыз етілген отбасыларға (азаматтарға) тұрғын үй көмегін көрсетудің мөлшері мен тәртібін бекіту туралы" (Нормативтік құқықтық актілерді мемлекеттік тіркеу тізілімінде № 2847 тіркелген және 2014 жылғы 6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Шардара ауданында аз қамтамасыз етілген отбасыларға (азаматтарға) тұрғын үй көмегін көрсетудің </w:t>
      </w:r>
      <w:r>
        <w:rPr>
          <w:rFonts w:ascii="Times New Roman"/>
          <w:b w:val="false"/>
          <w:i w:val="false"/>
          <w:color w:val="000000"/>
          <w:sz w:val="28"/>
        </w:rPr>
        <w:t>мөлшері мен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3) тармақшасы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18-тармақ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алуға үміткер отбасының (азаматтың) жиынтық табысы "Қазақстан Республикасы Индустрия және инфрақұрылымдық даму министрінің 2020 жылғы 24 сәуірдегі № 226 "Тұрғын үй көмегін алуға үмiткер отбасының (Қазақстан Республикасы азаматының) жиынтық табысын есептеу тәртiбiн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есептеледі".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