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efb1" w14:textId="6f9e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10 маусымдағы № 59-365-VI шешiмi. Түркістан облысының Әдiлет департаментiнде 2020 жылғы 12 маусымда № 5651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23 058 832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3 356 049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19 645 026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23 116 616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16 446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272"/>
        <w:gridCol w:w="1273"/>
        <w:gridCol w:w="5200"/>
        <w:gridCol w:w="2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23 058 832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3 356 049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19 645 026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18 993 979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23 116 616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13 839 129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11 639 416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11 006 061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10 654 311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1 877 754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559 115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аымдағы нысаналы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30 728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48 511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