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5ad2" w14:textId="88d5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24 желтоқсандағы № 53-335-VІ "2020-2022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27 сәуірдегі № 58-363-VI шешiмi. Түркістан облысының Әдiлет департаментiнде 2020 жылғы 29 сәуірде № 5582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2020 жылғы 21 сәуірдегі № 57-360-VI "Шардара аудандық мәслихатының 2019 жылғы 20 желтоқсандағы № 52-320-VI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5578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24 желтоқсандағы № 53-335-VI "2020-2022 жылдарға арналған қала, ауылдық округтердің бюджеті туралы" (Нормативтік құқықтық актілерді мемлекеттік тіркеу тізілімінде № 5355 тіркелген және 2020 жылғы 15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2020-2022 жылдарға арналған бюджеті тиісінше 1, 2 және 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809 369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769 186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түсiмi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2020-2022 жылдарға арналған бюджеті тиісінше 4, 5 және 6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149 865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148 125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2020-2022 жылдарға арналған бюджеті тиісінше 7, 8 және 9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162 089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160 667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164 634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2020-2022 жылдарға арналған бюджеті тиісінше 10, 11 және 12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108 185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109 369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2020-2022 жылдарға арналған бюджеті тиісінше 13, 14 және 15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176 882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174 919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179 532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2020-2022 жылдарға арналған бюджеті тиісінше 16, 17 және 18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58 876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2020-2022 жылдарға арналған бюджеті тиісінше 19, 20 және 21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120 008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119 258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2020-2022 жылдарға арналған бюджеті тиісінше 22, 23 және 24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103 531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102 558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2020-2022 жылдарға арналған бюджеті тиісінше 25, 26 және 27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112 806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111 691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2020-2022 жылдарға арналған бюджеті тиісінше 28, 29 және 30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86 063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85 349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2020-2022 жылдарға арналған бюджеті тиісінше 31, 32 және 33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122 191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778"/>
        <w:gridCol w:w="816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778"/>
        <w:gridCol w:w="816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778"/>
        <w:gridCol w:w="816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625"/>
        <w:gridCol w:w="655"/>
        <w:gridCol w:w="1281"/>
        <w:gridCol w:w="5728"/>
        <w:gridCol w:w="2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58-363-VI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46"/>
        <w:gridCol w:w="985"/>
        <w:gridCol w:w="177"/>
        <w:gridCol w:w="1578"/>
        <w:gridCol w:w="1578"/>
        <w:gridCol w:w="3665"/>
        <w:gridCol w:w="30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