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7e8" w14:textId="c1c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3 наурыздағы № 54-340-VI шешiмi. Түркістан облысының Әдiлет департаментiнде 2020 жылғы 5 наурызда № 5467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соның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20 650 922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3 263 252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17 349 913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20 711 646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54-340-VI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175"/>
        <w:gridCol w:w="1175"/>
        <w:gridCol w:w="5742"/>
        <w:gridCol w:w="26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20 650 922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17 349 913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17 349 469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12 863 910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10 709 523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10 385 364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542 648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54-340-VI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2037"/>
        <w:gridCol w:w="7789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1 010 141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