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f55e" w14:textId="6af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Майлыкент ауылдық округі әкімінің 2020 жылғы 19 мамырдағы № 62 "Майлыкент ауылдық округі, Т.Рысқұлов ауылы, У.Досалиев көшесінде және У.Досалиев көшесіндегі № 40/А үйдің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Майлыкент ауылдық округі әкімінің 2020 жылғы 5 тамыздағы № 106 шешімі. Түркістан облысының Әділет департаментінде 2020 жылғы 5 тамызда № 5740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"Жергілікті мемлекеттік басқару және өзін-өзі басқару туралы" Қазақстан Республикасының 2001 жылғы 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Түлкібас аудандық аумақтық инспекция басшысының 2020 жылғы 21 шілдедегі № 268 ұсынысы негізінде, Майлыкент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Құтыру ауруының ошақтарын жоюға қатысты барлық ветеринарлық іс-шаралар кешенінің жүргізілуіне байланысты Майлыкент ауылдық округі, Т.Рысқұлов ауылы, У.Досалиев көшесінде және У.Досалиев көшесіндегі № 40/А үйдің аумағында шектеу іс-шаралары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ауданы, Майлыкент ауылдық округі әкімінің 2020 жылғы 19 мамырдағы № 62 "Майлыкент ауылдық округі, Т.Рысқұлов ауылы, У.Досалиев көшесінде және У.Досалиев көшесіндегі № 40/А үйдің аумағында шектеу іс-шараларын белгілеу туралы" (Нормативтік құқықтық актілерді мемлекеттік тіркеу тізілімінде № 5623 болып тіркелген, 2020 жылы 20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"Түлкібас ауданы әкімдігінің Майлыкент ауылдық округі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