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d488" w14:textId="01fd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ауданының мәслихатының 2020 жылғы 23 маусымдағы № 56/1-06 "Түлкібас ауданында бейбіт жиналыстарды ұйымдастыру және өткізу тәртібі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2020 жылғы 21 желтоқсандағы № 64/5-06 шешімі. Түркістан облысының Әділет департаментінде 2021 жылғы 6 қаңтарда № 6010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бейбіт жиналыстарды ұйымдастыру және өткізу тәртібі туралы" Қазақстан Республикасының 2020 жылғы 25 мамырдағы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ауданының мәслихатының 2020 жылғы 23 маусымдағы № 56/1-06 "Түлкібас ауданында бейбіт жиналыстарды ұйымдастыру және өткізу тәртібі туралы" (нормативтік құқықтық актілерді мемлекеттік тіркеу тізілімінде № 5717 тіркелген, 2020 жылғы 22 шілдесінде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"бекітілсін" сөзі "айқындалсын" сөзімен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ауданы мәслихатының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