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b64b" w14:textId="e74b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2020 жылғы 31 желтоқсандағы № 314 қаулысы. Түркістан облысының Әділет департаментінде 2020 жылғы 31 желтоқсанда № 5999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Нормативтік құқықтық актілерді мемлекеттік тіркеу тізілімінде № 14010 тіркелген, Түлкібас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ауданы әкімінің аппараты" коммуналдық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Түлкібас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салалар бойынша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мүгедектерді жұмысқа орналастыру үшін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Жұмыскерлердің тізімдік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"Түлкібас ауданы әкімдігі білім бөлімінің "С.Бреусов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"Түлкібас ауданы әкімдігі білім бөлімінің "Асанбай Асқаров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"Ақ-бұлақ" облыстық балалар оңалту орталығы" шаруашылығы жүргізу құқығындағы мемлекеттік комуналдық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