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daf1" w14:textId="f06d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2020 жылы көтерме жәрдемақы және тұрғын үй сатып алу немесе салу үшiн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2020 жылғы 25 маусымдағы № 55/10-06 шешімі. Түркістан облысының Әділет департаментінде 2020 жылғы 3 тамызда № 5738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мөлшерiн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6 тармағына</w:t>
      </w:r>
      <w:r>
        <w:rPr>
          <w:rFonts w:ascii="Times New Roman"/>
          <w:b w:val="false"/>
          <w:i w:val="false"/>
          <w:color w:val="000000"/>
          <w:sz w:val="28"/>
        </w:rPr>
        <w:t xml:space="preserve"> сәйкес, нормативтік құқықтық актілерді мемлекеттік тіркеу тізілімінде № 9946 тіркелген,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Түлкібас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2020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Түлкібас аудандық мәслихатының аппарат басшысына жүктелсін.</w:t>
      </w:r>
    </w:p>
    <w:bookmarkEnd w:id="3"/>
    <w:bookmarkStart w:name="z5" w:id="4"/>
    <w:p>
      <w:pPr>
        <w:spacing w:after="0"/>
        <w:ind w:left="0"/>
        <w:jc w:val="both"/>
      </w:pPr>
      <w:r>
        <w:rPr>
          <w:rFonts w:ascii="Times New Roman"/>
          <w:b w:val="false"/>
          <w:i w:val="false"/>
          <w:color w:val="000000"/>
          <w:sz w:val="28"/>
        </w:rPr>
        <w:t>
      4. Осы шешiм оның алғашқы ресми жарияланған күнінен кейін күнтiзбелiк он күн өткен соң қолданысқа енгiзіледі.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