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eb09" w14:textId="99ce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2019 жылғы 18 желтоқсандағы № 48/1-06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2020 жылғы 15 маусымдағы № 55/1-06 шешімі. Түркістан облысының Әділет департаментінде 2020 жылғы 7 шілдеде № 5696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29 мамырдағы № 49/510-VІ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тіркеу тізілімінде № 5637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2019 жылғы 18 желтоқсандағы № 48/1-06 "2020-2022 жылдарға арналған аудандық бюджет туралы" (Нормативтік құқықтық актілерді мемлекеттік тіркеу тізілімінде № 5346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2020-2022 жылдарға арналған аудандық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23118241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–2296182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72697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20727462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23278310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-17350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142719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160069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аудандық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Түлкібас аудандық мәслихатының аппарат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маусымдағы № 55/1-06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48/1-06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