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301c" w14:textId="21d3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Түлкібас аудандық мәслихатының 2020 жылғы 25 мамырдағы № 54/1-06 шешімі. Түркістан облысының Әділет департаментінде 2020 жылғы 8 маусымда № 5646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Түлкібас аудандық мәслихатының 2019 жылғы 28 маусымдағы № 42/2-06 "Түлкібас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біржолғы әлеуметтік көмек беру туралы" (Нормативтiк құқықтық актiлердi мемлекеттiк тiркеу тiзiлiмiнде 2019 жылғы 24 шілдеде № 5152 тiркелген және 2019 жылғы 8 тамызында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мамырдағы № 54/1-06</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"Түлкібас аудандық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Түлкібас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