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f86d" w14:textId="334f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2020 жылғы 2 сәуірдегі № 105 қаулысы. Түркістан облысының Әділет департаментінде 2020 жылғы 30 сәуірде № 5587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2020 жылға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Түлкібас ауданы әкімдігінің 2019 жылғы 17 мамырдағы № 211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ата-анасыныңқамқорлығынсыз қалған, білім беру ұйымдарының түлектеріболып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5055 тіркелген, 2019 жылғы 28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"Түлкібас ауданы әкімінің аппараты" коммуналдық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Түлкібас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әкімінің әлеуметтік сала бойынша орынбасарына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2020 жылғы 2 сәуірдегі</w:t>
            </w:r>
            <w:r>
              <w:br/>
            </w:r>
            <w:r>
              <w:rPr>
                <w:rFonts w:ascii="Times New Roman"/>
                <w:b w:val="false"/>
                <w:i w:val="false"/>
                <w:color w:val="000000"/>
                <w:sz w:val="20"/>
              </w:rPr>
              <w:t>№ 105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461"/>
        <w:gridCol w:w="2033"/>
        <w:gridCol w:w="3999"/>
        <w:gridCol w:w="2575"/>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 лердің тізімдік санынан)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"КАС-бетон" жауапкершілігі шектеулі серіктестігі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Жолдары" жауапкершілігі шектеулі серіктестігі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құрылысы" жауапкершілігі шектеулі серіктестігі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2020 жылғы 2 сәуірдегі</w:t>
            </w:r>
            <w:r>
              <w:br/>
            </w:r>
            <w:r>
              <w:rPr>
                <w:rFonts w:ascii="Times New Roman"/>
                <w:b w:val="false"/>
                <w:i w:val="false"/>
                <w:color w:val="000000"/>
                <w:sz w:val="20"/>
              </w:rPr>
              <w:t>№ 105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2718"/>
        <w:gridCol w:w="2245"/>
        <w:gridCol w:w="3430"/>
        <w:gridCol w:w="2546"/>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жұмыскерлердіңтізімдік санынан)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орындарыныңсаны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құрылысы" жауапкершілігі шектеулі серіктестігі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Жолдары" жауапкершілігі шектеулі серіктестігі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"КАС-бетон" жауапкершілігі шектеулі серіктестігі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2020 жылғы 2 сәуірдегі</w:t>
            </w:r>
            <w:r>
              <w:br/>
            </w:r>
            <w:r>
              <w:rPr>
                <w:rFonts w:ascii="Times New Roman"/>
                <w:b w:val="false"/>
                <w:i w:val="false"/>
                <w:color w:val="000000"/>
                <w:sz w:val="20"/>
              </w:rPr>
              <w:t>№ 105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297"/>
        <w:gridCol w:w="1430"/>
        <w:gridCol w:w="2374"/>
        <w:gridCol w:w="5332"/>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"Ақсу-Жабағылы оңалту сауықтыру кешені" жауапкершілігі шектеулі серіктестігі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"КАС-бетон" жауапкершілігі шектеулі серіктестігі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