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fb5e" w14:textId="be1f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әкімдігінің 2017 жылғы 14 сәуірдегі № 93 және Түлкібас аудандық мәслихатының 2017 жылғы 14 сәуірдегі № 13/5-06 "Түлкібас ауданы бойынша елді мекендердің шекараларын өзгерту туралы" бірлескен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2020 жылғы 27 наурыздағы № 91 бірлескен қаулысы және Түркістан облысы Түлкібас аудандық мәслихатының 2020 жылғы 20 наурыздағы № 52/6-06 шешімі. Түркістан облысының Әділет департаментіне 2020 жылғы 7 сәуірде № 5550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> 3) тармақшасына сәйкес Түлкібас ауданының әкімдігі ҚАУЛЫ ЕТЕДІ және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 әкімдігінің 2017 жылғы 14 сәуірдегі № 93 және Түлкібас аудандық мәслихатының 2017 жылғы 14 сәуірдегі № 13/5-06 "Түлкібас ауданы бойынша елді мекендердің шекараларын өзгерту туралы" (Нормативтік құқықтық актілерді мемлекеттік тіркеу тізілімінде № 4102 тіркелген, 2017 жылғы 26 мамырдағы "Шамшырақ" газетінде және 2017 жылы 29 мамырда Қазақстан Республикасының нормативтік құқықтық актілерінің эталондық бақылау банкінде электрондық түрде жарияланған) бірлескен қаулысы мен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 26)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9,53 гектар жер учаскесі елді мекенінің шегіне енгізіле отырып, Мичурин ауылдық округі Таусағыз елді мекенінің жалпы ауданы 79,53 гектар";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 46)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2,43 гектар жер учаскесі елді мекенінің шегіне енгізіле отырып, Шақпақ ауылдық округі Шақпақ баба елді мекенінің жалпы ауданы 517,05 гектар".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ауданы әкімінің аппараты" коммуналдық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мен шешімді Түлкібас ауданы әкімдігінің интернет-ресурсына орналастыруын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бақылау Түлкібас ауданы әкімінің ауыл шаруашылығы мәселелері бойынша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Ештаев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