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f6a3" w14:textId="8cbf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аумағында сайлау учаскелерін құру туралы</w:t>
      </w:r>
    </w:p>
    <w:p>
      <w:pPr>
        <w:spacing w:after="0"/>
        <w:ind w:left="0"/>
        <w:jc w:val="both"/>
      </w:pPr>
      <w:r>
        <w:rPr>
          <w:rFonts w:ascii="Times New Roman"/>
          <w:b w:val="false"/>
          <w:i w:val="false"/>
          <w:color w:val="000000"/>
          <w:sz w:val="28"/>
        </w:rPr>
        <w:t>Түркістан облысы Түлкібас ауданы әкімінің 2020 жылғы 17 наурыздағы № 4 шешімі. Түркістан облысының Әдiлет департаментiнде 2020 жылғы 17 наурызда № 5499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Түлкібас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ауданының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Түлкібас ауданы әкімінің 2018 жылғы 9 қарашадағы № 8 "Түлкібас ауданының аумағында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4777 болып тіркелген және 2018 жылғы 23 қарашада Қазақстан Республикасының нормативтік құқықтық актілерінің эталондық бақылау банкінде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"Түлкібас ауданы әкімінің аппараты" коммуналдық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Түлкібас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Түлкібас аудандық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____________________К.Ахметов</w:t>
      </w:r>
    </w:p>
    <w:p>
      <w:pPr>
        <w:spacing w:after="0"/>
        <w:ind w:left="0"/>
        <w:jc w:val="both"/>
      </w:pPr>
      <w:r>
        <w:rPr>
          <w:rFonts w:ascii="Times New Roman"/>
          <w:b w:val="false"/>
          <w:i w:val="false"/>
          <w:color w:val="000000"/>
          <w:sz w:val="28"/>
        </w:rPr>
        <w:t>
      "____" ______________ 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4 шешіміне қосымша</w:t>
            </w:r>
          </w:p>
        </w:tc>
      </w:tr>
    </w:tbl>
    <w:p>
      <w:pPr>
        <w:spacing w:after="0"/>
        <w:ind w:left="0"/>
        <w:jc w:val="left"/>
      </w:pPr>
      <w:r>
        <w:rPr>
          <w:rFonts w:ascii="Times New Roman"/>
          <w:b/>
          <w:i w:val="false"/>
          <w:color w:val="000000"/>
        </w:rPr>
        <w:t xml:space="preserve"> Түлкібас ауданы бойынша сайлау учаскелерінің тізбесі</w:t>
      </w:r>
    </w:p>
    <w:p>
      <w:pPr>
        <w:spacing w:after="0"/>
        <w:ind w:left="0"/>
        <w:jc w:val="both"/>
      </w:pPr>
      <w:r>
        <w:rPr>
          <w:rFonts w:ascii="Times New Roman"/>
          <w:b w:val="false"/>
          <w:i w:val="false"/>
          <w:color w:val="ff0000"/>
          <w:sz w:val="28"/>
        </w:rPr>
        <w:t xml:space="preserve">
      Ескерту. Қосымшаға орыс тілінде өзгерістер енгізілді, қазақ тіліндегі мәтіні өзгермейді - Түркістан облысы Түлкібас ауданы әкімінің 30.06.2020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 792 сайлау учаскесі</w:t>
      </w:r>
    </w:p>
    <w:p>
      <w:pPr>
        <w:spacing w:after="0"/>
        <w:ind w:left="0"/>
        <w:jc w:val="both"/>
      </w:pPr>
      <w:r>
        <w:rPr>
          <w:rFonts w:ascii="Times New Roman"/>
          <w:b w:val="false"/>
          <w:i w:val="false"/>
          <w:color w:val="000000"/>
          <w:sz w:val="28"/>
        </w:rPr>
        <w:t xml:space="preserve">
      Орталығы: С.Бреусов атындағы жалпы орта мектебінің ғимараты, Шақпақ ауылдық округі, Шақпақ баба ауылы,Т.Сұрашев көшесі № 70. </w:t>
      </w:r>
    </w:p>
    <w:p>
      <w:pPr>
        <w:spacing w:after="0"/>
        <w:ind w:left="0"/>
        <w:jc w:val="both"/>
      </w:pPr>
      <w:r>
        <w:rPr>
          <w:rFonts w:ascii="Times New Roman"/>
          <w:b w:val="false"/>
          <w:i w:val="false"/>
          <w:color w:val="000000"/>
          <w:sz w:val="28"/>
        </w:rPr>
        <w:t>
      Шекаралары: Шақпақ баба ауылы, Б.Бағысбеков, Айманбетов, Т.Сұрашев, М.Маметова, Е.Сапаров, Жүрсінбай, Шүкіров, Асанбеков, Қ.Үйсінбаев көшелері толығымен.</w:t>
      </w:r>
    </w:p>
    <w:p>
      <w:pPr>
        <w:spacing w:after="0"/>
        <w:ind w:left="0"/>
        <w:jc w:val="both"/>
      </w:pPr>
      <w:r>
        <w:rPr>
          <w:rFonts w:ascii="Times New Roman"/>
          <w:b w:val="false"/>
          <w:i w:val="false"/>
          <w:color w:val="000000"/>
          <w:sz w:val="28"/>
        </w:rPr>
        <w:t>
      № 793 сайлау учаскесі</w:t>
      </w:r>
    </w:p>
    <w:p>
      <w:pPr>
        <w:spacing w:after="0"/>
        <w:ind w:left="0"/>
        <w:jc w:val="both"/>
      </w:pPr>
      <w:r>
        <w:rPr>
          <w:rFonts w:ascii="Times New Roman"/>
          <w:b w:val="false"/>
          <w:i w:val="false"/>
          <w:color w:val="000000"/>
          <w:sz w:val="28"/>
        </w:rPr>
        <w:t>
      Орталығы: 114, 115-разъездерінің № 17 шағын жинақты бастауыш мектебінің ғимараты, Шақпақ ауылдық округі, Разъезд 114 № 2 А.</w:t>
      </w:r>
    </w:p>
    <w:p>
      <w:pPr>
        <w:spacing w:after="0"/>
        <w:ind w:left="0"/>
        <w:jc w:val="both"/>
      </w:pPr>
      <w:r>
        <w:rPr>
          <w:rFonts w:ascii="Times New Roman"/>
          <w:b w:val="false"/>
          <w:i w:val="false"/>
          <w:color w:val="000000"/>
          <w:sz w:val="28"/>
        </w:rPr>
        <w:t>
      Шекаралары: Разъезд 114 толығымен.</w:t>
      </w:r>
    </w:p>
    <w:p>
      <w:pPr>
        <w:spacing w:after="0"/>
        <w:ind w:left="0"/>
        <w:jc w:val="both"/>
      </w:pPr>
      <w:r>
        <w:rPr>
          <w:rFonts w:ascii="Times New Roman"/>
          <w:b w:val="false"/>
          <w:i w:val="false"/>
          <w:color w:val="000000"/>
          <w:sz w:val="28"/>
        </w:rPr>
        <w:t>
      № 794 сайлау учаскесі</w:t>
      </w:r>
    </w:p>
    <w:p>
      <w:pPr>
        <w:spacing w:after="0"/>
        <w:ind w:left="0"/>
        <w:jc w:val="both"/>
      </w:pPr>
      <w:r>
        <w:rPr>
          <w:rFonts w:ascii="Times New Roman"/>
          <w:b w:val="false"/>
          <w:i w:val="false"/>
          <w:color w:val="000000"/>
          <w:sz w:val="28"/>
        </w:rPr>
        <w:t xml:space="preserve">
      Орталығы: Нұрлыбай Қасымбеков атындағы шағын жинақты бастауыш мектебінің ғимараты, Жабағылы ауылдық округі, Абайыл ауылы, Н.Қасымбеков көшесі № 23. </w:t>
      </w:r>
    </w:p>
    <w:p>
      <w:pPr>
        <w:spacing w:after="0"/>
        <w:ind w:left="0"/>
        <w:jc w:val="both"/>
      </w:pPr>
      <w:r>
        <w:rPr>
          <w:rFonts w:ascii="Times New Roman"/>
          <w:b w:val="false"/>
          <w:i w:val="false"/>
          <w:color w:val="000000"/>
          <w:sz w:val="28"/>
        </w:rPr>
        <w:t>
      Шекаралары: Абайыл ауылы, Н.Қасымбеков көшесі, Разъезд 115 толығымен.</w:t>
      </w:r>
    </w:p>
    <w:p>
      <w:pPr>
        <w:spacing w:after="0"/>
        <w:ind w:left="0"/>
        <w:jc w:val="both"/>
      </w:pPr>
      <w:r>
        <w:rPr>
          <w:rFonts w:ascii="Times New Roman"/>
          <w:b w:val="false"/>
          <w:i w:val="false"/>
          <w:color w:val="000000"/>
          <w:sz w:val="28"/>
        </w:rPr>
        <w:t>
      № 795 сайлау учаскесі</w:t>
      </w:r>
    </w:p>
    <w:p>
      <w:pPr>
        <w:spacing w:after="0"/>
        <w:ind w:left="0"/>
        <w:jc w:val="both"/>
      </w:pPr>
      <w:r>
        <w:rPr>
          <w:rFonts w:ascii="Times New Roman"/>
          <w:b w:val="false"/>
          <w:i w:val="false"/>
          <w:color w:val="000000"/>
          <w:sz w:val="28"/>
        </w:rPr>
        <w:t>
      Орталығы: Ә.Молдағұлова атындағы жалпы орта мектебінің ғимараты, Жабағылы ауылдық округі, Жабағылы ауылы, Абай көшесі № 72.</w:t>
      </w:r>
    </w:p>
    <w:p>
      <w:pPr>
        <w:spacing w:after="0"/>
        <w:ind w:left="0"/>
        <w:jc w:val="both"/>
      </w:pPr>
      <w:r>
        <w:rPr>
          <w:rFonts w:ascii="Times New Roman"/>
          <w:b w:val="false"/>
          <w:i w:val="false"/>
          <w:color w:val="000000"/>
          <w:sz w:val="28"/>
        </w:rPr>
        <w:t>
      Шекаралары: Жабағылы ауылы, Абай, Ағабек, Тұрғын, Шалғын, Ә.Молдағұлова, Еңбек, Е.Жартыбаев, Талдыбұлақ, Көрікті, Рысқұлов, Ақсу-Жабағылы, Батылдық, Желтоқсан, Т.Аубакиров көшелері толығымен.</w:t>
      </w:r>
    </w:p>
    <w:p>
      <w:pPr>
        <w:spacing w:after="0"/>
        <w:ind w:left="0"/>
        <w:jc w:val="both"/>
      </w:pPr>
      <w:r>
        <w:rPr>
          <w:rFonts w:ascii="Times New Roman"/>
          <w:b w:val="false"/>
          <w:i w:val="false"/>
          <w:color w:val="000000"/>
          <w:sz w:val="28"/>
        </w:rPr>
        <w:t>
      № 796 сайлау учаскесі</w:t>
      </w:r>
    </w:p>
    <w:p>
      <w:pPr>
        <w:spacing w:after="0"/>
        <w:ind w:left="0"/>
        <w:jc w:val="both"/>
      </w:pPr>
      <w:r>
        <w:rPr>
          <w:rFonts w:ascii="Times New Roman"/>
          <w:b w:val="false"/>
          <w:i w:val="false"/>
          <w:color w:val="000000"/>
          <w:sz w:val="28"/>
        </w:rPr>
        <w:t xml:space="preserve">
      Орталығы: Ш.Мұртаза атындағы шағын жинақты мектеп-гимназия ғимараты, Кемербастау ауылдық округі, Күмісбастау ауылы, Нұрманов көшесі № 10. </w:t>
      </w:r>
    </w:p>
    <w:p>
      <w:pPr>
        <w:spacing w:after="0"/>
        <w:ind w:left="0"/>
        <w:jc w:val="both"/>
      </w:pPr>
      <w:r>
        <w:rPr>
          <w:rFonts w:ascii="Times New Roman"/>
          <w:b w:val="false"/>
          <w:i w:val="false"/>
          <w:color w:val="000000"/>
          <w:sz w:val="28"/>
        </w:rPr>
        <w:t>
      Шекаралары: Күмісбастау ауылы, Нұрманов, Бағысбаев, Керуен көшелері толығымен.</w:t>
      </w:r>
    </w:p>
    <w:p>
      <w:pPr>
        <w:spacing w:after="0"/>
        <w:ind w:left="0"/>
        <w:jc w:val="both"/>
      </w:pPr>
      <w:r>
        <w:rPr>
          <w:rFonts w:ascii="Times New Roman"/>
          <w:b w:val="false"/>
          <w:i w:val="false"/>
          <w:color w:val="000000"/>
          <w:sz w:val="28"/>
        </w:rPr>
        <w:t>
      № 797 сайлау учаскесі</w:t>
      </w:r>
    </w:p>
    <w:p>
      <w:pPr>
        <w:spacing w:after="0"/>
        <w:ind w:left="0"/>
        <w:jc w:val="both"/>
      </w:pPr>
      <w:r>
        <w:rPr>
          <w:rFonts w:ascii="Times New Roman"/>
          <w:b w:val="false"/>
          <w:i w:val="false"/>
          <w:color w:val="000000"/>
          <w:sz w:val="28"/>
        </w:rPr>
        <w:t>
      Орталығы: М.Бағысбаев атындағы шағын жинақты жалпы орта мектебінің ғимараты, Кемербастау ауылдық округі, Елтай ауылы, Қасабеков көшесі № 24.</w:t>
      </w:r>
    </w:p>
    <w:p>
      <w:pPr>
        <w:spacing w:after="0"/>
        <w:ind w:left="0"/>
        <w:jc w:val="both"/>
      </w:pPr>
      <w:r>
        <w:rPr>
          <w:rFonts w:ascii="Times New Roman"/>
          <w:b w:val="false"/>
          <w:i w:val="false"/>
          <w:color w:val="000000"/>
          <w:sz w:val="28"/>
        </w:rPr>
        <w:t>
      Шекаралары: Елтай ауылы, Қасабеков, А.Шыңғысбеков, Қ.Асырауов, Қ.Кенжетаев, Шақпақ көшелері толығымен.</w:t>
      </w:r>
    </w:p>
    <w:p>
      <w:pPr>
        <w:spacing w:after="0"/>
        <w:ind w:left="0"/>
        <w:jc w:val="both"/>
      </w:pPr>
      <w:r>
        <w:rPr>
          <w:rFonts w:ascii="Times New Roman"/>
          <w:b w:val="false"/>
          <w:i w:val="false"/>
          <w:color w:val="000000"/>
          <w:sz w:val="28"/>
        </w:rPr>
        <w:t>
      № 798 сайлау учаскесі</w:t>
      </w:r>
    </w:p>
    <w:p>
      <w:pPr>
        <w:spacing w:after="0"/>
        <w:ind w:left="0"/>
        <w:jc w:val="both"/>
      </w:pPr>
      <w:r>
        <w:rPr>
          <w:rFonts w:ascii="Times New Roman"/>
          <w:b w:val="false"/>
          <w:i w:val="false"/>
          <w:color w:val="000000"/>
          <w:sz w:val="28"/>
        </w:rPr>
        <w:t>
      Орталығы: Сабыр Рахымов атындағы жалпы орта мектебінің ғимараты, Кемербастау ауылдық округі, Кемербастау ауылы, Қ.Лес көшесі № 40.</w:t>
      </w:r>
    </w:p>
    <w:p>
      <w:pPr>
        <w:spacing w:after="0"/>
        <w:ind w:left="0"/>
        <w:jc w:val="both"/>
      </w:pPr>
      <w:r>
        <w:rPr>
          <w:rFonts w:ascii="Times New Roman"/>
          <w:b w:val="false"/>
          <w:i w:val="false"/>
          <w:color w:val="000000"/>
          <w:sz w:val="28"/>
        </w:rPr>
        <w:t>
      Шекаралары: Кемербастау ауылы: Қ.Лес, Т.Балтабаев, Жастар, Жаңа құрылыс көшелері толығымен.</w:t>
      </w:r>
    </w:p>
    <w:p>
      <w:pPr>
        <w:spacing w:after="0"/>
        <w:ind w:left="0"/>
        <w:jc w:val="both"/>
      </w:pPr>
      <w:r>
        <w:rPr>
          <w:rFonts w:ascii="Times New Roman"/>
          <w:b w:val="false"/>
          <w:i w:val="false"/>
          <w:color w:val="000000"/>
          <w:sz w:val="28"/>
        </w:rPr>
        <w:t>
      № 799 сайлау учаскесі</w:t>
      </w:r>
    </w:p>
    <w:p>
      <w:pPr>
        <w:spacing w:after="0"/>
        <w:ind w:left="0"/>
        <w:jc w:val="both"/>
      </w:pPr>
      <w:r>
        <w:rPr>
          <w:rFonts w:ascii="Times New Roman"/>
          <w:b w:val="false"/>
          <w:i w:val="false"/>
          <w:color w:val="000000"/>
          <w:sz w:val="28"/>
        </w:rPr>
        <w:t>
      Орталығы: "Алғабас-1" шағын жинақты жалпы орта мектебінің ғимараты, Кемербастау ауылдық округі, Алғабас ауылы, Жаңа құрылыс 2 көшесі № 1 Б.</w:t>
      </w:r>
    </w:p>
    <w:p>
      <w:pPr>
        <w:spacing w:after="0"/>
        <w:ind w:left="0"/>
        <w:jc w:val="both"/>
      </w:pPr>
      <w:r>
        <w:rPr>
          <w:rFonts w:ascii="Times New Roman"/>
          <w:b w:val="false"/>
          <w:i w:val="false"/>
          <w:color w:val="000000"/>
          <w:sz w:val="28"/>
        </w:rPr>
        <w:t>
      Шекаралары: Алғабас ауылы, Т.Рысқұлов, Б.Абралиев, Теректі, Атамекен көшелері толығымен.</w:t>
      </w:r>
    </w:p>
    <w:p>
      <w:pPr>
        <w:spacing w:after="0"/>
        <w:ind w:left="0"/>
        <w:jc w:val="both"/>
      </w:pPr>
      <w:r>
        <w:rPr>
          <w:rFonts w:ascii="Times New Roman"/>
          <w:b w:val="false"/>
          <w:i w:val="false"/>
          <w:color w:val="000000"/>
          <w:sz w:val="28"/>
        </w:rPr>
        <w:t>
      № 800 сайлау учаскесі</w:t>
      </w:r>
    </w:p>
    <w:p>
      <w:pPr>
        <w:spacing w:after="0"/>
        <w:ind w:left="0"/>
        <w:jc w:val="both"/>
      </w:pPr>
      <w:r>
        <w:rPr>
          <w:rFonts w:ascii="Times New Roman"/>
          <w:b w:val="false"/>
          <w:i w:val="false"/>
          <w:color w:val="000000"/>
          <w:sz w:val="28"/>
        </w:rPr>
        <w:t>
      Орталығы: Асанбай Асқаров атындағы жалпы орта мектебінің ғимараты, Кемербастау ауылдық округі, М.Жәрімбетов ауылы, Белгібай көшесі № 1 А.</w:t>
      </w:r>
    </w:p>
    <w:p>
      <w:pPr>
        <w:spacing w:after="0"/>
        <w:ind w:left="0"/>
        <w:jc w:val="both"/>
      </w:pPr>
      <w:r>
        <w:rPr>
          <w:rFonts w:ascii="Times New Roman"/>
          <w:b w:val="false"/>
          <w:i w:val="false"/>
          <w:color w:val="000000"/>
          <w:sz w:val="28"/>
        </w:rPr>
        <w:t>
      Шекаралары: М.Жәрімбетов ауылы, К.Махамбет, Ақментей баба, Белгібай, С.Естібай, Жаңа құрылыс көшелері толығымен.</w:t>
      </w:r>
    </w:p>
    <w:p>
      <w:pPr>
        <w:spacing w:after="0"/>
        <w:ind w:left="0"/>
        <w:jc w:val="both"/>
      </w:pPr>
      <w:r>
        <w:rPr>
          <w:rFonts w:ascii="Times New Roman"/>
          <w:b w:val="false"/>
          <w:i w:val="false"/>
          <w:color w:val="000000"/>
          <w:sz w:val="28"/>
        </w:rPr>
        <w:t>
      № 801 сайлау учаскесі</w:t>
      </w:r>
    </w:p>
    <w:p>
      <w:pPr>
        <w:spacing w:after="0"/>
        <w:ind w:left="0"/>
        <w:jc w:val="both"/>
      </w:pPr>
      <w:r>
        <w:rPr>
          <w:rFonts w:ascii="Times New Roman"/>
          <w:b w:val="false"/>
          <w:i w:val="false"/>
          <w:color w:val="000000"/>
          <w:sz w:val="28"/>
        </w:rPr>
        <w:t>
      Орталығы: "Майлыкент" шағын жинақты бастауыш мектебінің ғимараты, Кемербастау ауылдық округі, Майлыкент ауылы, Саяжай көшесі № 15 А.</w:t>
      </w:r>
    </w:p>
    <w:p>
      <w:pPr>
        <w:spacing w:after="0"/>
        <w:ind w:left="0"/>
        <w:jc w:val="both"/>
      </w:pPr>
      <w:r>
        <w:rPr>
          <w:rFonts w:ascii="Times New Roman"/>
          <w:b w:val="false"/>
          <w:i w:val="false"/>
          <w:color w:val="000000"/>
          <w:sz w:val="28"/>
        </w:rPr>
        <w:t xml:space="preserve">
      Шекаралары: Майлыкент ауылы, Береке, Саяжай, Бейбітшілік көшелері толығымен, Разъезд 117 толығымен. </w:t>
      </w:r>
    </w:p>
    <w:p>
      <w:pPr>
        <w:spacing w:after="0"/>
        <w:ind w:left="0"/>
        <w:jc w:val="both"/>
      </w:pPr>
      <w:r>
        <w:rPr>
          <w:rFonts w:ascii="Times New Roman"/>
          <w:b w:val="false"/>
          <w:i w:val="false"/>
          <w:color w:val="000000"/>
          <w:sz w:val="28"/>
        </w:rPr>
        <w:t>
      № 802 сайлау учаскесі</w:t>
      </w:r>
    </w:p>
    <w:p>
      <w:pPr>
        <w:spacing w:after="0"/>
        <w:ind w:left="0"/>
        <w:jc w:val="both"/>
      </w:pPr>
      <w:r>
        <w:rPr>
          <w:rFonts w:ascii="Times New Roman"/>
          <w:b w:val="false"/>
          <w:i w:val="false"/>
          <w:color w:val="000000"/>
          <w:sz w:val="28"/>
        </w:rPr>
        <w:t>
      Орталығы: Дауан атындағы жалпы орта мектебінің ғимараты, Майлыкент ауылдық округі, Қараағашты ауылы, М.Маметова көшесі № 5.</w:t>
      </w:r>
    </w:p>
    <w:p>
      <w:pPr>
        <w:spacing w:after="0"/>
        <w:ind w:left="0"/>
        <w:jc w:val="both"/>
      </w:pPr>
      <w:r>
        <w:rPr>
          <w:rFonts w:ascii="Times New Roman"/>
          <w:b w:val="false"/>
          <w:i w:val="false"/>
          <w:color w:val="000000"/>
          <w:sz w:val="28"/>
        </w:rPr>
        <w:t>
      Шекаралары: Қараағашты ауылы, Б.Момышұлы, Әл-Фараби, Төлеби, М.Маметова, Шөкеев, Торланбай көшелері толығымен, "Ақбұлақ" балалар шипажайы, "Ақсу-Жабағылы" шипажайы.</w:t>
      </w:r>
    </w:p>
    <w:p>
      <w:pPr>
        <w:spacing w:after="0"/>
        <w:ind w:left="0"/>
        <w:jc w:val="both"/>
      </w:pPr>
      <w:r>
        <w:rPr>
          <w:rFonts w:ascii="Times New Roman"/>
          <w:b w:val="false"/>
          <w:i w:val="false"/>
          <w:color w:val="000000"/>
          <w:sz w:val="28"/>
        </w:rPr>
        <w:t>
      № 803 сайлау учаскесі</w:t>
      </w:r>
    </w:p>
    <w:p>
      <w:pPr>
        <w:spacing w:after="0"/>
        <w:ind w:left="0"/>
        <w:jc w:val="both"/>
      </w:pPr>
      <w:r>
        <w:rPr>
          <w:rFonts w:ascii="Times New Roman"/>
          <w:b w:val="false"/>
          <w:i w:val="false"/>
          <w:color w:val="000000"/>
          <w:sz w:val="28"/>
        </w:rPr>
        <w:t>
      Орталығы: Байырбек Садықов атындағы жалпы орта мектебінің ғимараты, Майлыкент ауылдық округі, Т.Рыскұлов ауылы, Жамбыл көшесі № 134.</w:t>
      </w:r>
    </w:p>
    <w:p>
      <w:pPr>
        <w:spacing w:after="0"/>
        <w:ind w:left="0"/>
        <w:jc w:val="both"/>
      </w:pPr>
      <w:r>
        <w:rPr>
          <w:rFonts w:ascii="Times New Roman"/>
          <w:b w:val="false"/>
          <w:i w:val="false"/>
          <w:color w:val="000000"/>
          <w:sz w:val="28"/>
        </w:rPr>
        <w:t>
      Шекаралары: Т.Рыскұлов ауылы, Арыс көшесі № 1-19, Жамбыл көшесі № 1-47 және № 2-110, Т.Рыскұлов көшесі № 1-125 және № 2-194, Б.Момышұлы көшесі № 1-51 және № 2-56, Қалдаяков көшесі № 12-150, Иманов көшесі толығымен, Рахманқұлов көшесі № 1-67 және № 2-50, Жандосов көшесі толығымен, С.Ахметов көшесі № 1-55 және № 2-58, Бекбосынов көшесі № 1-67 және № 2-34, Нұршуақ мөлтек ауданындағы Самал, Алмакент көшелері толығымен.</w:t>
      </w:r>
    </w:p>
    <w:p>
      <w:pPr>
        <w:spacing w:after="0"/>
        <w:ind w:left="0"/>
        <w:jc w:val="both"/>
      </w:pPr>
      <w:r>
        <w:rPr>
          <w:rFonts w:ascii="Times New Roman"/>
          <w:b w:val="false"/>
          <w:i w:val="false"/>
          <w:color w:val="000000"/>
          <w:sz w:val="28"/>
        </w:rPr>
        <w:t>
      № 804 сайлау учаскесі</w:t>
      </w:r>
    </w:p>
    <w:p>
      <w:pPr>
        <w:spacing w:after="0"/>
        <w:ind w:left="0"/>
        <w:jc w:val="both"/>
      </w:pPr>
      <w:r>
        <w:rPr>
          <w:rFonts w:ascii="Times New Roman"/>
          <w:b w:val="false"/>
          <w:i w:val="false"/>
          <w:color w:val="000000"/>
          <w:sz w:val="28"/>
        </w:rPr>
        <w:t>
      Орталығы: Түлкібас агробизнес және саяхат колледжінің ғимараты, Майлыкент ауылдық округі, Т.Рысқұлов ауылы, О.Сейдалиев көшесі № 3.</w:t>
      </w:r>
    </w:p>
    <w:p>
      <w:pPr>
        <w:spacing w:after="0"/>
        <w:ind w:left="0"/>
        <w:jc w:val="both"/>
      </w:pPr>
      <w:r>
        <w:rPr>
          <w:rFonts w:ascii="Times New Roman"/>
          <w:b w:val="false"/>
          <w:i w:val="false"/>
          <w:color w:val="000000"/>
          <w:sz w:val="28"/>
        </w:rPr>
        <w:t>
      Шекаралары: Т.Рысқұлов ауылы, Б.Момышұлы көшесі № 53-199 және № 58-176, К.Калиев көшесі толығымен, Бекбосынов көшесі № 26-118 А және № 69-225, Ш.Қалдаяков көшесі № 31-121, М.Абиров көшесі № 70-122, Әуезов көшесі № 1-37 және № 2-38, Б.Садықов көшесі № 70-158 және № 71-135, Жантуров көшесі № 30-66 және № 23-67, Қонаев көшесі № 20-100 және № 59-137, Майлыкент көшесі № 1-23 және №2-6, О.Сейдалиев көшесі № 1-41 және № 2-40, Амирханов көшесі толығымен, Жастық шақ көшесі № 1-25 және № 2-28, Бағысбаев көшесі № 1-25 және № 2-86, аудандық орталық аурухананың стационары, Көкжайлау шағын ауданындағы Тәуелсіздік, Ұлы дала, Жерұйық, Ұлы жеңіс, Желтоқсан, Көкжазық көшелері толығымен.</w:t>
      </w:r>
    </w:p>
    <w:p>
      <w:pPr>
        <w:spacing w:after="0"/>
        <w:ind w:left="0"/>
        <w:jc w:val="both"/>
      </w:pPr>
      <w:r>
        <w:rPr>
          <w:rFonts w:ascii="Times New Roman"/>
          <w:b w:val="false"/>
          <w:i w:val="false"/>
          <w:color w:val="000000"/>
          <w:sz w:val="28"/>
        </w:rPr>
        <w:t>
      № 805 сайлау учаскесі</w:t>
      </w:r>
    </w:p>
    <w:p>
      <w:pPr>
        <w:spacing w:after="0"/>
        <w:ind w:left="0"/>
        <w:jc w:val="both"/>
      </w:pPr>
      <w:r>
        <w:rPr>
          <w:rFonts w:ascii="Times New Roman"/>
          <w:b w:val="false"/>
          <w:i w:val="false"/>
          <w:color w:val="000000"/>
          <w:sz w:val="28"/>
        </w:rPr>
        <w:t>
      Орталығы: Абай атындағы мектеп-лицейінің ғимараты, Майлыкент ауылдық округі, Т.Рысқұлов ауылы, Д.Қонаев көшесі № 18.</w:t>
      </w:r>
    </w:p>
    <w:p>
      <w:pPr>
        <w:spacing w:after="0"/>
        <w:ind w:left="0"/>
        <w:jc w:val="both"/>
      </w:pPr>
      <w:r>
        <w:rPr>
          <w:rFonts w:ascii="Times New Roman"/>
          <w:b w:val="false"/>
          <w:i w:val="false"/>
          <w:color w:val="000000"/>
          <w:sz w:val="28"/>
        </w:rPr>
        <w:t>
      Шекаралары: Т.Рысқұлов ауылы, Жамбыл көшесі № 49-145 және № 112-232, Арыс көшесі № 20-66, Ахметов көшесі № 57-129 және № 60-164, Т.Рысқұлов көшесі № 127-261 және № 196-330, Ш.Қалдаяков көшесі № 7-29, Б.Садықов көшесі № 24-68 және № 25-69, Жантуров көшесі № 1-21 және 2-28, Д.Қонаев көшесі № 11-57 және 10-26, М.Абиров көшесі № 36-68.</w:t>
      </w:r>
    </w:p>
    <w:p>
      <w:pPr>
        <w:spacing w:after="0"/>
        <w:ind w:left="0"/>
        <w:jc w:val="both"/>
      </w:pPr>
      <w:r>
        <w:rPr>
          <w:rFonts w:ascii="Times New Roman"/>
          <w:b w:val="false"/>
          <w:i w:val="false"/>
          <w:color w:val="000000"/>
          <w:sz w:val="28"/>
        </w:rPr>
        <w:t>
      № 806 сайлау учаскесі</w:t>
      </w:r>
    </w:p>
    <w:p>
      <w:pPr>
        <w:spacing w:after="0"/>
        <w:ind w:left="0"/>
        <w:jc w:val="both"/>
      </w:pPr>
      <w:r>
        <w:rPr>
          <w:rFonts w:ascii="Times New Roman"/>
          <w:b w:val="false"/>
          <w:i w:val="false"/>
          <w:color w:val="000000"/>
          <w:sz w:val="28"/>
        </w:rPr>
        <w:t xml:space="preserve">
      Орталығы: М.Ломоносов атындағы мектеп-гимназиясының ғимараты, Майлыкент ауылдық округі, Т.Рысқұлов ауылы, С.Ахметов көшесі № 135. </w:t>
      </w:r>
    </w:p>
    <w:p>
      <w:pPr>
        <w:spacing w:after="0"/>
        <w:ind w:left="0"/>
        <w:jc w:val="both"/>
      </w:pPr>
      <w:r>
        <w:rPr>
          <w:rFonts w:ascii="Times New Roman"/>
          <w:b w:val="false"/>
          <w:i w:val="false"/>
          <w:color w:val="000000"/>
          <w:sz w:val="28"/>
        </w:rPr>
        <w:t>
      Шекаралары: Т.Рысқұлов ауылы, Т.Рысқұлов көшесі № 263-353 және 332-402, Жамбыл көшесі № 236-300, Б.Момышұлы көшесі № 178-226 және № 203-243, М.Абиров көшесі № 3-131, Грицинин көшесі және Грицинин тұйық көшесі толығымен, Досалиев көшесі толығымен, Сыздықбаев көшесі толығымен, Бағысбаев көшесі № 88-128, Науан көшесі толығымен, Жаңа ғасыр көшесі толығымен, Бекбосынов көшесі № 118-172 және № 227-291, Алатау көшесі № 57-123 және № 234-соңына дейін, Биназар батыр көшесі № 248-соңына және № 317-соңына дейін, Жүсіпбеков көшесі № 277-соңына дейін, Ғаламат көшесі толығымен және МТФ көшесі толығымен.</w:t>
      </w:r>
    </w:p>
    <w:p>
      <w:pPr>
        <w:spacing w:after="0"/>
        <w:ind w:left="0"/>
        <w:jc w:val="both"/>
      </w:pPr>
      <w:r>
        <w:rPr>
          <w:rFonts w:ascii="Times New Roman"/>
          <w:b w:val="false"/>
          <w:i w:val="false"/>
          <w:color w:val="000000"/>
          <w:sz w:val="28"/>
        </w:rPr>
        <w:t>
      № 807 сайлау учаскесі</w:t>
      </w:r>
    </w:p>
    <w:p>
      <w:pPr>
        <w:spacing w:after="0"/>
        <w:ind w:left="0"/>
        <w:jc w:val="both"/>
      </w:pPr>
      <w:r>
        <w:rPr>
          <w:rFonts w:ascii="Times New Roman"/>
          <w:b w:val="false"/>
          <w:i w:val="false"/>
          <w:color w:val="000000"/>
          <w:sz w:val="28"/>
        </w:rPr>
        <w:t>
      Орталығы: А.Пушкин атындағы ақпараттық технологиялар мектеп-лицейінің ғимараты, Майлыкент ауылдық округі, Т.Рысқұлов ауылы, Биназар батыр көшесі № 249.</w:t>
      </w:r>
    </w:p>
    <w:p>
      <w:pPr>
        <w:spacing w:after="0"/>
        <w:ind w:left="0"/>
        <w:jc w:val="both"/>
      </w:pPr>
      <w:r>
        <w:rPr>
          <w:rFonts w:ascii="Times New Roman"/>
          <w:b w:val="false"/>
          <w:i w:val="false"/>
          <w:color w:val="000000"/>
          <w:sz w:val="28"/>
        </w:rPr>
        <w:t>
      Шекаралары: Т.Рысқұлов ауылы, Алатау көшесі № 1-55 және № 2-232, Биназар батыр көшесі № 2-246 және № 1-315, Ұшқыштар көшесі толығымен, Жемісті көшесі № 2-106 және № 1-103, И.Жүсіпбеков көшесі № 2-108 және № 1-275, М.Абиров көшесі № 2-34, Садыков көшесі № 2-22 және № 1-23, Қонаев көшесі № 1-9 және № 2-8, Қалдаяков көшесі № 1-5 және 2-10.</w:t>
      </w:r>
    </w:p>
    <w:p>
      <w:pPr>
        <w:spacing w:after="0"/>
        <w:ind w:left="0"/>
        <w:jc w:val="both"/>
      </w:pPr>
      <w:r>
        <w:rPr>
          <w:rFonts w:ascii="Times New Roman"/>
          <w:b w:val="false"/>
          <w:i w:val="false"/>
          <w:color w:val="000000"/>
          <w:sz w:val="28"/>
        </w:rPr>
        <w:t>
      № 808 сайлау учаскесі</w:t>
      </w:r>
    </w:p>
    <w:p>
      <w:pPr>
        <w:spacing w:after="0"/>
        <w:ind w:left="0"/>
        <w:jc w:val="both"/>
      </w:pPr>
      <w:r>
        <w:rPr>
          <w:rFonts w:ascii="Times New Roman"/>
          <w:b w:val="false"/>
          <w:i w:val="false"/>
          <w:color w:val="000000"/>
          <w:sz w:val="28"/>
        </w:rPr>
        <w:t>
      Орталығы: "Жанкент" жалпы орта мектебінің ғимараты, Майлыкент ауылдық округі, Т.Рысқұлов ауылы, Жанкент мөлтек ауданы, Бекбосынов көшесі № 210</w:t>
      </w:r>
    </w:p>
    <w:p>
      <w:pPr>
        <w:spacing w:after="0"/>
        <w:ind w:left="0"/>
        <w:jc w:val="both"/>
      </w:pPr>
      <w:r>
        <w:rPr>
          <w:rFonts w:ascii="Times New Roman"/>
          <w:b w:val="false"/>
          <w:i w:val="false"/>
          <w:color w:val="000000"/>
          <w:sz w:val="28"/>
        </w:rPr>
        <w:t>
      Шекаралары: Т.Рысқұлов ауылы, Бекбосынов көшесі № 174-соңына дейін және № 293-соңына дейін, Пушкин көшесі толығымен және көпқабатты № 97, № 101, № 103, № 105, № 107, № 109, № 111 тұрғын үйлер толығымен, Абай көшесі толығымен, Х.Ахметов, Ж.Пралиев, К.Серғазиев, Ә.Махмутов, Н.Сарыбеков, Р.Маматаев, Астана, Мәңгілік ел, Құланды, Шұбайқызыл және Жаңа құрылыс көшелері толығымен, Т.Рысқұлов көшесі № 355-соңына дейін және № 404-соңына дейін.</w:t>
      </w:r>
    </w:p>
    <w:p>
      <w:pPr>
        <w:spacing w:after="0"/>
        <w:ind w:left="0"/>
        <w:jc w:val="both"/>
      </w:pPr>
      <w:r>
        <w:rPr>
          <w:rFonts w:ascii="Times New Roman"/>
          <w:b w:val="false"/>
          <w:i w:val="false"/>
          <w:color w:val="000000"/>
          <w:sz w:val="28"/>
        </w:rPr>
        <w:t>
      № 809 сайлау учаскесі</w:t>
      </w:r>
    </w:p>
    <w:p>
      <w:pPr>
        <w:spacing w:after="0"/>
        <w:ind w:left="0"/>
        <w:jc w:val="both"/>
      </w:pPr>
      <w:r>
        <w:rPr>
          <w:rFonts w:ascii="Times New Roman"/>
          <w:b w:val="false"/>
          <w:i w:val="false"/>
          <w:color w:val="000000"/>
          <w:sz w:val="28"/>
        </w:rPr>
        <w:t>
      Орталығы: Түлкібас ауданының үш тілде оқытатын мамандандырылған мектеп-интернатының ғимараты, Майлыкент ауылдық округі, Т.Рысқұлов ауылы, Абиров көшесі № 1.</w:t>
      </w:r>
    </w:p>
    <w:p>
      <w:pPr>
        <w:spacing w:after="0"/>
        <w:ind w:left="0"/>
        <w:jc w:val="both"/>
      </w:pPr>
      <w:r>
        <w:rPr>
          <w:rFonts w:ascii="Times New Roman"/>
          <w:b w:val="false"/>
          <w:i w:val="false"/>
          <w:color w:val="000000"/>
          <w:sz w:val="28"/>
        </w:rPr>
        <w:t>
      Шекаралары: Т.Рысқұлов ауылы, 1 мөлтек аудандағы барлық көпқабатты тұрғын үйлер, Қ.Ахметов, Ш.Айманов көшелері толығымен, М.Абиров көшесі № 1 көпқабатты тұрғын үй.</w:t>
      </w:r>
    </w:p>
    <w:p>
      <w:pPr>
        <w:spacing w:after="0"/>
        <w:ind w:left="0"/>
        <w:jc w:val="both"/>
      </w:pPr>
      <w:r>
        <w:rPr>
          <w:rFonts w:ascii="Times New Roman"/>
          <w:b w:val="false"/>
          <w:i w:val="false"/>
          <w:color w:val="000000"/>
          <w:sz w:val="28"/>
        </w:rPr>
        <w:t>
      № 810 сайлау учаскесі</w:t>
      </w:r>
    </w:p>
    <w:p>
      <w:pPr>
        <w:spacing w:after="0"/>
        <w:ind w:left="0"/>
        <w:jc w:val="both"/>
      </w:pPr>
      <w:r>
        <w:rPr>
          <w:rFonts w:ascii="Times New Roman"/>
          <w:b w:val="false"/>
          <w:i w:val="false"/>
          <w:color w:val="000000"/>
          <w:sz w:val="28"/>
        </w:rPr>
        <w:t>
      Орталығы: "Кезең" бастауыш мектебінің ғимараты, Майлыкент ауылдық округі, Бақыбек ауылы, Достык көшесі № 28 В.</w:t>
      </w:r>
    </w:p>
    <w:p>
      <w:pPr>
        <w:spacing w:after="0"/>
        <w:ind w:left="0"/>
        <w:jc w:val="both"/>
      </w:pPr>
      <w:r>
        <w:rPr>
          <w:rFonts w:ascii="Times New Roman"/>
          <w:b w:val="false"/>
          <w:i w:val="false"/>
          <w:color w:val="000000"/>
          <w:sz w:val="28"/>
        </w:rPr>
        <w:t xml:space="preserve">
      Шекаралары: Бақыбек ауылы, Достық, Ынтымақ, Бозжорға, Т.Рысқұлов, Сейфуллин, Егіндік, Зерде, Келешек көшелері толығымен. </w:t>
      </w:r>
    </w:p>
    <w:p>
      <w:pPr>
        <w:spacing w:after="0"/>
        <w:ind w:left="0"/>
        <w:jc w:val="both"/>
      </w:pPr>
      <w:r>
        <w:rPr>
          <w:rFonts w:ascii="Times New Roman"/>
          <w:b w:val="false"/>
          <w:i w:val="false"/>
          <w:color w:val="000000"/>
          <w:sz w:val="28"/>
        </w:rPr>
        <w:t>
      № 811 сайлау учаскесі</w:t>
      </w:r>
    </w:p>
    <w:p>
      <w:pPr>
        <w:spacing w:after="0"/>
        <w:ind w:left="0"/>
        <w:jc w:val="both"/>
      </w:pPr>
      <w:r>
        <w:rPr>
          <w:rFonts w:ascii="Times New Roman"/>
          <w:b w:val="false"/>
          <w:i w:val="false"/>
          <w:color w:val="000000"/>
          <w:sz w:val="28"/>
        </w:rPr>
        <w:t>
      Орталығы: А.Гайдар атындағы жалпы орта мектебінің ғимараты, Ақбиік ауылдық округі, Құлан ауылы, Күншуақ көшесі № 6 Б.</w:t>
      </w:r>
    </w:p>
    <w:p>
      <w:pPr>
        <w:spacing w:after="0"/>
        <w:ind w:left="0"/>
        <w:jc w:val="both"/>
      </w:pPr>
      <w:r>
        <w:rPr>
          <w:rFonts w:ascii="Times New Roman"/>
          <w:b w:val="false"/>
          <w:i w:val="false"/>
          <w:color w:val="000000"/>
          <w:sz w:val="28"/>
        </w:rPr>
        <w:t>
      Шекаралары: Құлан ауылы, Бейбітшілік, Достық, Т.Тұрымбетов, М.Әуезов, Жастар, Үміт, Күншуақ, Маметова, Игілік, Б.Момышұлы көшелері толығымен.</w:t>
      </w:r>
    </w:p>
    <w:p>
      <w:pPr>
        <w:spacing w:after="0"/>
        <w:ind w:left="0"/>
        <w:jc w:val="both"/>
      </w:pPr>
      <w:r>
        <w:rPr>
          <w:rFonts w:ascii="Times New Roman"/>
          <w:b w:val="false"/>
          <w:i w:val="false"/>
          <w:color w:val="000000"/>
          <w:sz w:val="28"/>
        </w:rPr>
        <w:t>
      № 812 сайлау учаскесі</w:t>
      </w:r>
    </w:p>
    <w:p>
      <w:pPr>
        <w:spacing w:after="0"/>
        <w:ind w:left="0"/>
        <w:jc w:val="both"/>
      </w:pPr>
      <w:r>
        <w:rPr>
          <w:rFonts w:ascii="Times New Roman"/>
          <w:b w:val="false"/>
          <w:i w:val="false"/>
          <w:color w:val="000000"/>
          <w:sz w:val="28"/>
        </w:rPr>
        <w:t>
      Орталығы: М.Маметова атындағы шағын жинақты негізгі орта мектебінің ғимараты, Ақбиік ауылдық округі, Сарытөр ауылы, Т.Рысқұлов көшесі № 8.</w:t>
      </w:r>
    </w:p>
    <w:p>
      <w:pPr>
        <w:spacing w:after="0"/>
        <w:ind w:left="0"/>
        <w:jc w:val="both"/>
      </w:pPr>
      <w:r>
        <w:rPr>
          <w:rFonts w:ascii="Times New Roman"/>
          <w:b w:val="false"/>
          <w:i w:val="false"/>
          <w:color w:val="000000"/>
          <w:sz w:val="28"/>
        </w:rPr>
        <w:t>
      Шекаралары: Сарытөр ауылы, Т.Рысқұлов, А.Иманов көшелері толығымен.</w:t>
      </w:r>
    </w:p>
    <w:p>
      <w:pPr>
        <w:spacing w:after="0"/>
        <w:ind w:left="0"/>
        <w:jc w:val="both"/>
      </w:pPr>
      <w:r>
        <w:rPr>
          <w:rFonts w:ascii="Times New Roman"/>
          <w:b w:val="false"/>
          <w:i w:val="false"/>
          <w:color w:val="000000"/>
          <w:sz w:val="28"/>
        </w:rPr>
        <w:t>
      № 813 сайлау учаскесі</w:t>
      </w:r>
    </w:p>
    <w:p>
      <w:pPr>
        <w:spacing w:after="0"/>
        <w:ind w:left="0"/>
        <w:jc w:val="both"/>
      </w:pPr>
      <w:r>
        <w:rPr>
          <w:rFonts w:ascii="Times New Roman"/>
          <w:b w:val="false"/>
          <w:i w:val="false"/>
          <w:color w:val="000000"/>
          <w:sz w:val="28"/>
        </w:rPr>
        <w:t>
      Орталығы: Т.Иманбекұлы атындағы жалпы орта мектебінің ғимараты, Ақбиік ауылдық округі, Ақбиік ауылы, К.Сәулетбек көшесі № 98.</w:t>
      </w:r>
    </w:p>
    <w:p>
      <w:pPr>
        <w:spacing w:after="0"/>
        <w:ind w:left="0"/>
        <w:jc w:val="both"/>
      </w:pPr>
      <w:r>
        <w:rPr>
          <w:rFonts w:ascii="Times New Roman"/>
          <w:b w:val="false"/>
          <w:i w:val="false"/>
          <w:color w:val="000000"/>
          <w:sz w:val="28"/>
        </w:rPr>
        <w:t>
      Шекаралары: Ақбиік ауылы, К.Сәулетбек, Жастар, Ынтымақ, Бірлік көшелері толығымен.</w:t>
      </w:r>
    </w:p>
    <w:p>
      <w:pPr>
        <w:spacing w:after="0"/>
        <w:ind w:left="0"/>
        <w:jc w:val="both"/>
      </w:pPr>
      <w:r>
        <w:rPr>
          <w:rFonts w:ascii="Times New Roman"/>
          <w:b w:val="false"/>
          <w:i w:val="false"/>
          <w:color w:val="000000"/>
          <w:sz w:val="28"/>
        </w:rPr>
        <w:t>
      № 814 сайлау учаскесі</w:t>
      </w:r>
    </w:p>
    <w:p>
      <w:pPr>
        <w:spacing w:after="0"/>
        <w:ind w:left="0"/>
        <w:jc w:val="both"/>
      </w:pPr>
      <w:r>
        <w:rPr>
          <w:rFonts w:ascii="Times New Roman"/>
          <w:b w:val="false"/>
          <w:i w:val="false"/>
          <w:color w:val="000000"/>
          <w:sz w:val="28"/>
        </w:rPr>
        <w:t xml:space="preserve">
      Орталығы: "Жаңаталап" шағын жинақты жалпы орта мектебінің ғимараты, Рысқұлов ауылдық округі, Жаңаталап ауылы, М.Әуезов көшесі № 32. </w:t>
      </w:r>
    </w:p>
    <w:p>
      <w:pPr>
        <w:spacing w:after="0"/>
        <w:ind w:left="0"/>
        <w:jc w:val="both"/>
      </w:pPr>
      <w:r>
        <w:rPr>
          <w:rFonts w:ascii="Times New Roman"/>
          <w:b w:val="false"/>
          <w:i w:val="false"/>
          <w:color w:val="000000"/>
          <w:sz w:val="28"/>
        </w:rPr>
        <w:t>
      Шекаралары: Жаңаталап ауылы, М.Әуезов, С.Мұханов көшелері толығымен.</w:t>
      </w:r>
    </w:p>
    <w:p>
      <w:pPr>
        <w:spacing w:after="0"/>
        <w:ind w:left="0"/>
        <w:jc w:val="both"/>
      </w:pPr>
      <w:r>
        <w:rPr>
          <w:rFonts w:ascii="Times New Roman"/>
          <w:b w:val="false"/>
          <w:i w:val="false"/>
          <w:color w:val="000000"/>
          <w:sz w:val="28"/>
        </w:rPr>
        <w:t>
      № 815 сайлау учаскесі</w:t>
      </w:r>
    </w:p>
    <w:p>
      <w:pPr>
        <w:spacing w:after="0"/>
        <w:ind w:left="0"/>
        <w:jc w:val="both"/>
      </w:pPr>
      <w:r>
        <w:rPr>
          <w:rFonts w:ascii="Times New Roman"/>
          <w:b w:val="false"/>
          <w:i w:val="false"/>
          <w:color w:val="000000"/>
          <w:sz w:val="28"/>
        </w:rPr>
        <w:t>
      Орталығы: Ә.Науаи атындағы жалпы орта мектебінің ғимараты, Рысқұлов ауылдық округі, Азаттық ауылы, Интернациональная көшесі № 45 А.</w:t>
      </w:r>
    </w:p>
    <w:p>
      <w:pPr>
        <w:spacing w:after="0"/>
        <w:ind w:left="0"/>
        <w:jc w:val="both"/>
      </w:pPr>
      <w:r>
        <w:rPr>
          <w:rFonts w:ascii="Times New Roman"/>
          <w:b w:val="false"/>
          <w:i w:val="false"/>
          <w:color w:val="000000"/>
          <w:sz w:val="28"/>
        </w:rPr>
        <w:t xml:space="preserve">
      Шекаралары: Азаттық ауылы, А.Навои, Абай, Интернациональная, М.Сартбаев, Ш.Тұрсынбеков, Жаңақұрылыс, Н.Эралиев, Ә.Байысбаев, Е.Қалдыбаев, Бірлік, Бәйшешек, Жас өркен, Ырыс, Достық, Игілік, Нұрлы, Келешек, Бейбітшілік, Жемісті, Ынтымақ, Тәуелсіздік, Бәйтерек, Ізет, Атамекен, Рахмет, Жастықшақ, Зерде, Көрікті, Самал, Желтоқсан, С.Сейфуллин көшелері толығымен. </w:t>
      </w:r>
    </w:p>
    <w:p>
      <w:pPr>
        <w:spacing w:after="0"/>
        <w:ind w:left="0"/>
        <w:jc w:val="both"/>
      </w:pPr>
      <w:r>
        <w:rPr>
          <w:rFonts w:ascii="Times New Roman"/>
          <w:b w:val="false"/>
          <w:i w:val="false"/>
          <w:color w:val="000000"/>
          <w:sz w:val="28"/>
        </w:rPr>
        <w:t>
      № 816 сайлау учаскесі</w:t>
      </w:r>
    </w:p>
    <w:p>
      <w:pPr>
        <w:spacing w:after="0"/>
        <w:ind w:left="0"/>
        <w:jc w:val="both"/>
      </w:pPr>
      <w:r>
        <w:rPr>
          <w:rFonts w:ascii="Times New Roman"/>
          <w:b w:val="false"/>
          <w:i w:val="false"/>
          <w:color w:val="000000"/>
          <w:sz w:val="28"/>
        </w:rPr>
        <w:t>
      Орталығы: Ғ.Мұратбаев атындағы жалпы орта мектебінің ғимараты, Рысқұлов ауылдық округі, Шұқырбұлақ ауылы, Ахмет би көшесі № 103 А.</w:t>
      </w:r>
    </w:p>
    <w:p>
      <w:pPr>
        <w:spacing w:after="0"/>
        <w:ind w:left="0"/>
        <w:jc w:val="both"/>
      </w:pPr>
      <w:r>
        <w:rPr>
          <w:rFonts w:ascii="Times New Roman"/>
          <w:b w:val="false"/>
          <w:i w:val="false"/>
          <w:color w:val="000000"/>
          <w:sz w:val="28"/>
        </w:rPr>
        <w:t>
      Шекаралары: Шұқырбұлақ ауылы, Ахмет би, Ш.Уалиханов, Т.Рысқұлов, Мейірхан, Астана, Көктем көшелері толығымен, Шұқырбулақ-2 ауылы, Ы.Алтынсарин, Б.Момышұлы, Жангелдин, Мамекбаев көшелері толығымен, Тастыбұлақ ауылы, Спатай, Наурыз, Бастау көшелері толығымен.</w:t>
      </w:r>
    </w:p>
    <w:p>
      <w:pPr>
        <w:spacing w:after="0"/>
        <w:ind w:left="0"/>
        <w:jc w:val="both"/>
      </w:pPr>
      <w:r>
        <w:rPr>
          <w:rFonts w:ascii="Times New Roman"/>
          <w:b w:val="false"/>
          <w:i w:val="false"/>
          <w:color w:val="000000"/>
          <w:sz w:val="28"/>
        </w:rPr>
        <w:t>
      № 817 сайлау учаскесі</w:t>
      </w:r>
    </w:p>
    <w:p>
      <w:pPr>
        <w:spacing w:after="0"/>
        <w:ind w:left="0"/>
        <w:jc w:val="both"/>
      </w:pPr>
      <w:r>
        <w:rPr>
          <w:rFonts w:ascii="Times New Roman"/>
          <w:b w:val="false"/>
          <w:i w:val="false"/>
          <w:color w:val="000000"/>
          <w:sz w:val="28"/>
        </w:rPr>
        <w:t>
      Орталығы: М.Лермонтов атындағы жалпы орта мектебінің ғимараты, Тастұмсық ауылдық округі, Тастұмсық ауылы, Е.Дүйсенбаев көшесі № 33.</w:t>
      </w:r>
    </w:p>
    <w:p>
      <w:pPr>
        <w:spacing w:after="0"/>
        <w:ind w:left="0"/>
        <w:jc w:val="both"/>
      </w:pPr>
      <w:r>
        <w:rPr>
          <w:rFonts w:ascii="Times New Roman"/>
          <w:b w:val="false"/>
          <w:i w:val="false"/>
          <w:color w:val="000000"/>
          <w:sz w:val="28"/>
        </w:rPr>
        <w:t>
      Шекаралары: Тастұмсық ауылы, Самал, Қ.Биболаев, Амангелді, Көктөбе, Е.Дүйсенбаев, Бірлік көшелері толығымен, Қабанбай ауылы, Жақсылық, Нұрлы жол көшелері толығымен.</w:t>
      </w:r>
    </w:p>
    <w:p>
      <w:pPr>
        <w:spacing w:after="0"/>
        <w:ind w:left="0"/>
        <w:jc w:val="both"/>
      </w:pPr>
      <w:r>
        <w:rPr>
          <w:rFonts w:ascii="Times New Roman"/>
          <w:b w:val="false"/>
          <w:i w:val="false"/>
          <w:color w:val="000000"/>
          <w:sz w:val="28"/>
        </w:rPr>
        <w:t>
      № 818 сайлау учаскесі</w:t>
      </w:r>
    </w:p>
    <w:p>
      <w:pPr>
        <w:spacing w:after="0"/>
        <w:ind w:left="0"/>
        <w:jc w:val="both"/>
      </w:pPr>
      <w:r>
        <w:rPr>
          <w:rFonts w:ascii="Times New Roman"/>
          <w:b w:val="false"/>
          <w:i w:val="false"/>
          <w:color w:val="000000"/>
          <w:sz w:val="28"/>
        </w:rPr>
        <w:t>
      Орталығы: Аманкелді атындағы негізгі орта метебінің ғимараты, Тастұмсық ауылдық округі, Амангелді ауылы, Атамекен көшесі № 20 А.</w:t>
      </w:r>
    </w:p>
    <w:p>
      <w:pPr>
        <w:spacing w:after="0"/>
        <w:ind w:left="0"/>
        <w:jc w:val="both"/>
      </w:pPr>
      <w:r>
        <w:rPr>
          <w:rFonts w:ascii="Times New Roman"/>
          <w:b w:val="false"/>
          <w:i w:val="false"/>
          <w:color w:val="000000"/>
          <w:sz w:val="28"/>
        </w:rPr>
        <w:t>
      Шекаралары: Амангелді ауылы, Атамекен, Абай, Жамбыл, Есентаев көшелері толығымен.</w:t>
      </w:r>
    </w:p>
    <w:p>
      <w:pPr>
        <w:spacing w:after="0"/>
        <w:ind w:left="0"/>
        <w:jc w:val="both"/>
      </w:pPr>
      <w:r>
        <w:rPr>
          <w:rFonts w:ascii="Times New Roman"/>
          <w:b w:val="false"/>
          <w:i w:val="false"/>
          <w:color w:val="000000"/>
          <w:sz w:val="28"/>
        </w:rPr>
        <w:t>
      № 819 сайлау учаскесі</w:t>
      </w:r>
    </w:p>
    <w:p>
      <w:pPr>
        <w:spacing w:after="0"/>
        <w:ind w:left="0"/>
        <w:jc w:val="both"/>
      </w:pPr>
      <w:r>
        <w:rPr>
          <w:rFonts w:ascii="Times New Roman"/>
          <w:b w:val="false"/>
          <w:i w:val="false"/>
          <w:color w:val="000000"/>
          <w:sz w:val="28"/>
        </w:rPr>
        <w:t>
      Орталығы: О.Кошевой атындағы шағын жинақты жалпы орта мектебінің ғимараты, Тастұмсық ауылдық округі, Жыланды ауылы, Достық көшесі № 2 А.</w:t>
      </w:r>
    </w:p>
    <w:p>
      <w:pPr>
        <w:spacing w:after="0"/>
        <w:ind w:left="0"/>
        <w:jc w:val="both"/>
      </w:pPr>
      <w:r>
        <w:rPr>
          <w:rFonts w:ascii="Times New Roman"/>
          <w:b w:val="false"/>
          <w:i w:val="false"/>
          <w:color w:val="000000"/>
          <w:sz w:val="28"/>
        </w:rPr>
        <w:t>
      Шекаралары: Жыланды ауылы, Шапағат, Достық, Ақтоғай көшелері толығымен, Қарабастау ауылы, М.Әуезов көшесі толығымен.</w:t>
      </w:r>
    </w:p>
    <w:p>
      <w:pPr>
        <w:spacing w:after="0"/>
        <w:ind w:left="0"/>
        <w:jc w:val="both"/>
      </w:pPr>
      <w:r>
        <w:rPr>
          <w:rFonts w:ascii="Times New Roman"/>
          <w:b w:val="false"/>
          <w:i w:val="false"/>
          <w:color w:val="000000"/>
          <w:sz w:val="28"/>
        </w:rPr>
        <w:t xml:space="preserve">
      № 820 сайлау учаскесі </w:t>
      </w:r>
    </w:p>
    <w:p>
      <w:pPr>
        <w:spacing w:after="0"/>
        <w:ind w:left="0"/>
        <w:jc w:val="both"/>
      </w:pPr>
      <w:r>
        <w:rPr>
          <w:rFonts w:ascii="Times New Roman"/>
          <w:b w:val="false"/>
          <w:i w:val="false"/>
          <w:color w:val="000000"/>
          <w:sz w:val="28"/>
        </w:rPr>
        <w:t>
      Орталығы: Мәдениет үйінің ғимараты, Мичурин ауылдық округі, Майтөбе ауылы, Гагарин көшесі № 18.</w:t>
      </w:r>
    </w:p>
    <w:p>
      <w:pPr>
        <w:spacing w:after="0"/>
        <w:ind w:left="0"/>
        <w:jc w:val="both"/>
      </w:pPr>
      <w:r>
        <w:rPr>
          <w:rFonts w:ascii="Times New Roman"/>
          <w:b w:val="false"/>
          <w:i w:val="false"/>
          <w:color w:val="000000"/>
          <w:sz w:val="28"/>
        </w:rPr>
        <w:t>
      Шекаралары: Майтөбе ауылы, Тәуелсіздік, Жамбыл, Найзатас, Келешек, Батыр, Б.Момышұлы, Ырыс, Панфилов, Т.Рысқұлов, Азаттық, Алтай, К.Сүйінбаев, Ізет, Достар, Қарасу көшелері толығымен.</w:t>
      </w:r>
    </w:p>
    <w:p>
      <w:pPr>
        <w:spacing w:after="0"/>
        <w:ind w:left="0"/>
        <w:jc w:val="both"/>
      </w:pPr>
      <w:r>
        <w:rPr>
          <w:rFonts w:ascii="Times New Roman"/>
          <w:b w:val="false"/>
          <w:i w:val="false"/>
          <w:color w:val="000000"/>
          <w:sz w:val="28"/>
        </w:rPr>
        <w:t>
      № 903 сайлау учаскесі</w:t>
      </w:r>
    </w:p>
    <w:p>
      <w:pPr>
        <w:spacing w:after="0"/>
        <w:ind w:left="0"/>
        <w:jc w:val="both"/>
      </w:pPr>
      <w:r>
        <w:rPr>
          <w:rFonts w:ascii="Times New Roman"/>
          <w:b w:val="false"/>
          <w:i w:val="false"/>
          <w:color w:val="000000"/>
          <w:sz w:val="28"/>
        </w:rPr>
        <w:t>
      Орталығы: Ю.Гагарин атындағы жалпы орта мектебінің ғимараты, Мичурин ауылдық округі, Майтөбе ауылы, Гагарин көшесі № 9</w:t>
      </w:r>
    </w:p>
    <w:p>
      <w:pPr>
        <w:spacing w:after="0"/>
        <w:ind w:left="0"/>
        <w:jc w:val="both"/>
      </w:pPr>
      <w:r>
        <w:rPr>
          <w:rFonts w:ascii="Times New Roman"/>
          <w:b w:val="false"/>
          <w:i w:val="false"/>
          <w:color w:val="000000"/>
          <w:sz w:val="28"/>
        </w:rPr>
        <w:t>
      Шекаралары: Майтөбе ауылы, Уалиханов, Гагарин, Астана, Бейбітшілік, Ақдала, Сейфуллин, Жастықшақ, Заңғар, Джақаев, Абай, Амангелді, Көбегенұлы, Исабек көшелері толығымен.</w:t>
      </w:r>
    </w:p>
    <w:p>
      <w:pPr>
        <w:spacing w:after="0"/>
        <w:ind w:left="0"/>
        <w:jc w:val="both"/>
      </w:pPr>
      <w:r>
        <w:rPr>
          <w:rFonts w:ascii="Times New Roman"/>
          <w:b w:val="false"/>
          <w:i w:val="false"/>
          <w:color w:val="000000"/>
          <w:sz w:val="28"/>
        </w:rPr>
        <w:t>
      № 821 сайлау учаскесі</w:t>
      </w:r>
    </w:p>
    <w:p>
      <w:pPr>
        <w:spacing w:after="0"/>
        <w:ind w:left="0"/>
        <w:jc w:val="both"/>
      </w:pPr>
      <w:r>
        <w:rPr>
          <w:rFonts w:ascii="Times New Roman"/>
          <w:b w:val="false"/>
          <w:i w:val="false"/>
          <w:color w:val="000000"/>
          <w:sz w:val="28"/>
        </w:rPr>
        <w:t>
      Орталығы: М.Шаханов атындағы жалпы орта мектебінің ғимараты, Мичурин ауылдық округі, Қожамберді ауылы, Алтынсарин көшесі № 16.</w:t>
      </w:r>
    </w:p>
    <w:p>
      <w:pPr>
        <w:spacing w:after="0"/>
        <w:ind w:left="0"/>
        <w:jc w:val="both"/>
      </w:pPr>
      <w:r>
        <w:rPr>
          <w:rFonts w:ascii="Times New Roman"/>
          <w:b w:val="false"/>
          <w:i w:val="false"/>
          <w:color w:val="000000"/>
          <w:sz w:val="28"/>
        </w:rPr>
        <w:t>
      Шекаралары: Қожамберді ауылы, Битөре, Ы.Алтынсарин, С.Муқанов, Бастау көшелері толығымен.</w:t>
      </w:r>
    </w:p>
    <w:p>
      <w:pPr>
        <w:spacing w:after="0"/>
        <w:ind w:left="0"/>
        <w:jc w:val="both"/>
      </w:pPr>
      <w:r>
        <w:rPr>
          <w:rFonts w:ascii="Times New Roman"/>
          <w:b w:val="false"/>
          <w:i w:val="false"/>
          <w:color w:val="000000"/>
          <w:sz w:val="28"/>
        </w:rPr>
        <w:t>
      № 822 сайлау учаскесі</w:t>
      </w:r>
    </w:p>
    <w:p>
      <w:pPr>
        <w:spacing w:after="0"/>
        <w:ind w:left="0"/>
        <w:jc w:val="both"/>
      </w:pPr>
      <w:r>
        <w:rPr>
          <w:rFonts w:ascii="Times New Roman"/>
          <w:b w:val="false"/>
          <w:i w:val="false"/>
          <w:color w:val="000000"/>
          <w:sz w:val="28"/>
        </w:rPr>
        <w:t>
      Орталығы: З.Ғұбайдуллин атындағы жалпы орта мектебінің ғимараты, Мичурин ауылдық округі, Көксағыз ауылы, Бірлік көшесі № 1.</w:t>
      </w:r>
    </w:p>
    <w:p>
      <w:pPr>
        <w:spacing w:after="0"/>
        <w:ind w:left="0"/>
        <w:jc w:val="both"/>
      </w:pPr>
      <w:r>
        <w:rPr>
          <w:rFonts w:ascii="Times New Roman"/>
          <w:b w:val="false"/>
          <w:i w:val="false"/>
          <w:color w:val="000000"/>
          <w:sz w:val="28"/>
        </w:rPr>
        <w:t xml:space="preserve">
      Шекаралары: Көксағыз ауылы, Қайрат, Мереке, Бірлік, Сатбаев, Талап, Жарасым көшелері толығымен. </w:t>
      </w:r>
    </w:p>
    <w:p>
      <w:pPr>
        <w:spacing w:after="0"/>
        <w:ind w:left="0"/>
        <w:jc w:val="both"/>
      </w:pPr>
      <w:r>
        <w:rPr>
          <w:rFonts w:ascii="Times New Roman"/>
          <w:b w:val="false"/>
          <w:i w:val="false"/>
          <w:color w:val="000000"/>
          <w:sz w:val="28"/>
        </w:rPr>
        <w:t>
      № 823 сайлау учаскесі</w:t>
      </w:r>
    </w:p>
    <w:p>
      <w:pPr>
        <w:spacing w:after="0"/>
        <w:ind w:left="0"/>
        <w:jc w:val="both"/>
      </w:pPr>
      <w:r>
        <w:rPr>
          <w:rFonts w:ascii="Times New Roman"/>
          <w:b w:val="false"/>
          <w:i w:val="false"/>
          <w:color w:val="000000"/>
          <w:sz w:val="28"/>
        </w:rPr>
        <w:t>
      Орталығы: Г.Титов атындағы жалпы орта мектебінің ғимараты, Мичурин ауылдық округі, Таусағыз ауылы, Б.Мелдебеков көшесі № 1.</w:t>
      </w:r>
    </w:p>
    <w:p>
      <w:pPr>
        <w:spacing w:after="0"/>
        <w:ind w:left="0"/>
        <w:jc w:val="both"/>
      </w:pPr>
      <w:r>
        <w:rPr>
          <w:rFonts w:ascii="Times New Roman"/>
          <w:b w:val="false"/>
          <w:i w:val="false"/>
          <w:color w:val="000000"/>
          <w:sz w:val="28"/>
        </w:rPr>
        <w:t>
      Шекаралары: Таусағыз ауылы, Жандосов, Бәйшешек, Аубакиров, Сағыныш, Достық, Б.Мелдебеков, Ақжол көшелері толығымен.</w:t>
      </w:r>
    </w:p>
    <w:p>
      <w:pPr>
        <w:spacing w:after="0"/>
        <w:ind w:left="0"/>
        <w:jc w:val="both"/>
      </w:pPr>
      <w:r>
        <w:rPr>
          <w:rFonts w:ascii="Times New Roman"/>
          <w:b w:val="false"/>
          <w:i w:val="false"/>
          <w:color w:val="000000"/>
          <w:sz w:val="28"/>
        </w:rPr>
        <w:t>
      № 824 сайлау учаскесі</w:t>
      </w:r>
    </w:p>
    <w:p>
      <w:pPr>
        <w:spacing w:after="0"/>
        <w:ind w:left="0"/>
        <w:jc w:val="both"/>
      </w:pPr>
      <w:r>
        <w:rPr>
          <w:rFonts w:ascii="Times New Roman"/>
          <w:b w:val="false"/>
          <w:i w:val="false"/>
          <w:color w:val="000000"/>
          <w:sz w:val="28"/>
        </w:rPr>
        <w:t>
      Орталығы: С.Сейфуллин атындағы жалпы орта мектебінің ғимараты, Жаскешу ауылдық округі, Жаскешу ауылы, Л.Демеуішов көшесі № 113.</w:t>
      </w:r>
    </w:p>
    <w:p>
      <w:pPr>
        <w:spacing w:after="0"/>
        <w:ind w:left="0"/>
        <w:jc w:val="both"/>
      </w:pPr>
      <w:r>
        <w:rPr>
          <w:rFonts w:ascii="Times New Roman"/>
          <w:b w:val="false"/>
          <w:i w:val="false"/>
          <w:color w:val="000000"/>
          <w:sz w:val="28"/>
        </w:rPr>
        <w:t>
      Шекаралары: Жаскешу ауылы, Л.Демеуішов, Гагарин, Наурыз, Мир, М.Жолымбекұлы, Н.Қобланов көшелері толығымен.</w:t>
      </w:r>
    </w:p>
    <w:p>
      <w:pPr>
        <w:spacing w:after="0"/>
        <w:ind w:left="0"/>
        <w:jc w:val="both"/>
      </w:pPr>
      <w:r>
        <w:rPr>
          <w:rFonts w:ascii="Times New Roman"/>
          <w:b w:val="false"/>
          <w:i w:val="false"/>
          <w:color w:val="000000"/>
          <w:sz w:val="28"/>
        </w:rPr>
        <w:t>
      № 902 сайлау учаскесі</w:t>
      </w:r>
    </w:p>
    <w:p>
      <w:pPr>
        <w:spacing w:after="0"/>
        <w:ind w:left="0"/>
        <w:jc w:val="both"/>
      </w:pPr>
      <w:r>
        <w:rPr>
          <w:rFonts w:ascii="Times New Roman"/>
          <w:b w:val="false"/>
          <w:i w:val="false"/>
          <w:color w:val="000000"/>
          <w:sz w:val="28"/>
        </w:rPr>
        <w:t>
      Орталығы: Мәдениет үйінің ғимараты, Жаскешу ауылдық округі, Жаскешу ауылы, А.Мылтықбаев көшесі № 61.</w:t>
      </w:r>
    </w:p>
    <w:p>
      <w:pPr>
        <w:spacing w:after="0"/>
        <w:ind w:left="0"/>
        <w:jc w:val="both"/>
      </w:pPr>
      <w:r>
        <w:rPr>
          <w:rFonts w:ascii="Times New Roman"/>
          <w:b w:val="false"/>
          <w:i w:val="false"/>
          <w:color w:val="000000"/>
          <w:sz w:val="28"/>
        </w:rPr>
        <w:t>
      Шекаралары: Жаскешу ауылы, А.Мылтықбаев, Қ.Тәжібаев, Абай, Амангелді, Ж.Оңалбеков, Бексейітов, Бесата көшелері толығымен, разъезд Қарақшы толығымен.</w:t>
      </w:r>
    </w:p>
    <w:p>
      <w:pPr>
        <w:spacing w:after="0"/>
        <w:ind w:left="0"/>
        <w:jc w:val="both"/>
      </w:pPr>
      <w:r>
        <w:rPr>
          <w:rFonts w:ascii="Times New Roman"/>
          <w:b w:val="false"/>
          <w:i w:val="false"/>
          <w:color w:val="000000"/>
          <w:sz w:val="28"/>
        </w:rPr>
        <w:t>
      № 825 сайлау учаскесі</w:t>
      </w:r>
    </w:p>
    <w:p>
      <w:pPr>
        <w:spacing w:after="0"/>
        <w:ind w:left="0"/>
        <w:jc w:val="both"/>
      </w:pPr>
      <w:r>
        <w:rPr>
          <w:rFonts w:ascii="Times New Roman"/>
          <w:b w:val="false"/>
          <w:i w:val="false"/>
          <w:color w:val="000000"/>
          <w:sz w:val="28"/>
        </w:rPr>
        <w:t>
      Орталығы: "Жанзақ" шағын жинақты бастауыш мектебінің ғимараты, Жаскешу ауылдық округі, Жанұзақ ауылы, Жанұзақ көшесі № 20 А.</w:t>
      </w:r>
    </w:p>
    <w:p>
      <w:pPr>
        <w:spacing w:after="0"/>
        <w:ind w:left="0"/>
        <w:jc w:val="both"/>
      </w:pPr>
      <w:r>
        <w:rPr>
          <w:rFonts w:ascii="Times New Roman"/>
          <w:b w:val="false"/>
          <w:i w:val="false"/>
          <w:color w:val="000000"/>
          <w:sz w:val="28"/>
        </w:rPr>
        <w:t>
      Шекаралары: Пістелі ауылы, Л.Қоқыров көшесі толығымен, Жанұзақ ауылы, Жанұзақ көшесі толығымен.</w:t>
      </w:r>
    </w:p>
    <w:p>
      <w:pPr>
        <w:spacing w:after="0"/>
        <w:ind w:left="0"/>
        <w:jc w:val="both"/>
      </w:pPr>
      <w:r>
        <w:rPr>
          <w:rFonts w:ascii="Times New Roman"/>
          <w:b w:val="false"/>
          <w:i w:val="false"/>
          <w:color w:val="000000"/>
          <w:sz w:val="28"/>
        </w:rPr>
        <w:t>
      № 826 сайлау учаскесі</w:t>
      </w:r>
    </w:p>
    <w:p>
      <w:pPr>
        <w:spacing w:after="0"/>
        <w:ind w:left="0"/>
        <w:jc w:val="both"/>
      </w:pPr>
      <w:r>
        <w:rPr>
          <w:rFonts w:ascii="Times New Roman"/>
          <w:b w:val="false"/>
          <w:i w:val="false"/>
          <w:color w:val="000000"/>
          <w:sz w:val="28"/>
        </w:rPr>
        <w:t>
      Орталығы: Тұрар атындағы жалпы орта мектебінің ғимараты, Жаскешу ауылдық округі, Рысқұл ауылы, Ш.Уалиханов көшесі № 44.</w:t>
      </w:r>
    </w:p>
    <w:p>
      <w:pPr>
        <w:spacing w:after="0"/>
        <w:ind w:left="0"/>
        <w:jc w:val="both"/>
      </w:pPr>
      <w:r>
        <w:rPr>
          <w:rFonts w:ascii="Times New Roman"/>
          <w:b w:val="false"/>
          <w:i w:val="false"/>
          <w:color w:val="000000"/>
          <w:sz w:val="28"/>
        </w:rPr>
        <w:t>
      Шекаралары: Рысқұл ауылы, Т.Рысқұлов, М.Әуезов, Ш.Уалиханов көшелері толығымен, разъезд Көктерек толығымен.</w:t>
      </w:r>
    </w:p>
    <w:p>
      <w:pPr>
        <w:spacing w:after="0"/>
        <w:ind w:left="0"/>
        <w:jc w:val="both"/>
      </w:pPr>
      <w:r>
        <w:rPr>
          <w:rFonts w:ascii="Times New Roman"/>
          <w:b w:val="false"/>
          <w:i w:val="false"/>
          <w:color w:val="000000"/>
          <w:sz w:val="28"/>
        </w:rPr>
        <w:t>
      № 827 сайлау учаскесі</w:t>
      </w:r>
    </w:p>
    <w:p>
      <w:pPr>
        <w:spacing w:after="0"/>
        <w:ind w:left="0"/>
        <w:jc w:val="both"/>
      </w:pPr>
      <w:r>
        <w:rPr>
          <w:rFonts w:ascii="Times New Roman"/>
          <w:b w:val="false"/>
          <w:i w:val="false"/>
          <w:color w:val="000000"/>
          <w:sz w:val="28"/>
        </w:rPr>
        <w:t>
       Орталығы: Әл-Фараби атындағы шағын жинақты жалпы орта мектебінің ғимараты, Балықты ауылдық округі, Шарафкент ауылы, Алтынсарин көшесі № 12.</w:t>
      </w:r>
    </w:p>
    <w:p>
      <w:pPr>
        <w:spacing w:after="0"/>
        <w:ind w:left="0"/>
        <w:jc w:val="both"/>
      </w:pPr>
      <w:r>
        <w:rPr>
          <w:rFonts w:ascii="Times New Roman"/>
          <w:b w:val="false"/>
          <w:i w:val="false"/>
          <w:color w:val="000000"/>
          <w:sz w:val="28"/>
        </w:rPr>
        <w:t>
      Шекаралары: Шарафкент ауылы, Амангелді, Т.Рысқұлов, Алтынсарин, Батырхан, А.Төлебаев көшелері толығымен.</w:t>
      </w:r>
    </w:p>
    <w:p>
      <w:pPr>
        <w:spacing w:after="0"/>
        <w:ind w:left="0"/>
        <w:jc w:val="both"/>
      </w:pPr>
      <w:r>
        <w:rPr>
          <w:rFonts w:ascii="Times New Roman"/>
          <w:b w:val="false"/>
          <w:i w:val="false"/>
          <w:color w:val="000000"/>
          <w:sz w:val="28"/>
        </w:rPr>
        <w:t>
      № 828 сайлау учаскесі</w:t>
      </w:r>
    </w:p>
    <w:p>
      <w:pPr>
        <w:spacing w:after="0"/>
        <w:ind w:left="0"/>
        <w:jc w:val="both"/>
      </w:pPr>
      <w:r>
        <w:rPr>
          <w:rFonts w:ascii="Times New Roman"/>
          <w:b w:val="false"/>
          <w:i w:val="false"/>
          <w:color w:val="000000"/>
          <w:sz w:val="28"/>
        </w:rPr>
        <w:t>
      Орталығы: "Ұрбұлақ" жалпы орта мектебінің ғимараты, Балықты ауылдық округі, Ұрбұлақ ауылы, Рахимов көшесі № 27 А.</w:t>
      </w:r>
    </w:p>
    <w:p>
      <w:pPr>
        <w:spacing w:after="0"/>
        <w:ind w:left="0"/>
        <w:jc w:val="both"/>
      </w:pPr>
      <w:r>
        <w:rPr>
          <w:rFonts w:ascii="Times New Roman"/>
          <w:b w:val="false"/>
          <w:i w:val="false"/>
          <w:color w:val="000000"/>
          <w:sz w:val="28"/>
        </w:rPr>
        <w:t xml:space="preserve">
      Шекаралары: Ұрбұлақ ауылы, Рахимов, Ерубаев, Сазанбай көшелері толығымен. </w:t>
      </w:r>
    </w:p>
    <w:p>
      <w:pPr>
        <w:spacing w:after="0"/>
        <w:ind w:left="0"/>
        <w:jc w:val="both"/>
      </w:pPr>
      <w:r>
        <w:rPr>
          <w:rFonts w:ascii="Times New Roman"/>
          <w:b w:val="false"/>
          <w:i w:val="false"/>
          <w:color w:val="000000"/>
          <w:sz w:val="28"/>
        </w:rPr>
        <w:t>
      № 829 сайлау учаскесі</w:t>
      </w:r>
    </w:p>
    <w:p>
      <w:pPr>
        <w:spacing w:after="0"/>
        <w:ind w:left="0"/>
        <w:jc w:val="both"/>
      </w:pPr>
      <w:r>
        <w:rPr>
          <w:rFonts w:ascii="Times New Roman"/>
          <w:b w:val="false"/>
          <w:i w:val="false"/>
          <w:color w:val="000000"/>
          <w:sz w:val="28"/>
        </w:rPr>
        <w:t>
      Орталығы: Мәдениет үйінің ғимараты, Балықты ауылдық округі, Балықты ауылы, Нарботаұлы н/з.</w:t>
      </w:r>
    </w:p>
    <w:p>
      <w:pPr>
        <w:spacing w:after="0"/>
        <w:ind w:left="0"/>
        <w:jc w:val="both"/>
      </w:pPr>
      <w:r>
        <w:rPr>
          <w:rFonts w:ascii="Times New Roman"/>
          <w:b w:val="false"/>
          <w:i w:val="false"/>
          <w:color w:val="000000"/>
          <w:sz w:val="28"/>
        </w:rPr>
        <w:t>
      Шекаралары: Балықты ауылы, Нұрматов, Нарботаұлы, Абай, Сейфуллин, Пушкин, Алаң, Тәуелсіздік, Комаров, Исманов, Баратбек, К.Айдагараев, Ж.Қынтаев көшелері толығымен.</w:t>
      </w:r>
    </w:p>
    <w:p>
      <w:pPr>
        <w:spacing w:after="0"/>
        <w:ind w:left="0"/>
        <w:jc w:val="both"/>
      </w:pPr>
      <w:r>
        <w:rPr>
          <w:rFonts w:ascii="Times New Roman"/>
          <w:b w:val="false"/>
          <w:i w:val="false"/>
          <w:color w:val="000000"/>
          <w:sz w:val="28"/>
        </w:rPr>
        <w:t xml:space="preserve">
      № 901 сайлау учаскесі </w:t>
      </w:r>
    </w:p>
    <w:p>
      <w:pPr>
        <w:spacing w:after="0"/>
        <w:ind w:left="0"/>
        <w:jc w:val="both"/>
      </w:pPr>
      <w:r>
        <w:rPr>
          <w:rFonts w:ascii="Times New Roman"/>
          <w:b w:val="false"/>
          <w:i w:val="false"/>
          <w:color w:val="000000"/>
          <w:sz w:val="28"/>
        </w:rPr>
        <w:t>
      Орталығы: И.Рыбалко атындағы жалпы орта мектебінің ғимараты, Балықты ауылдық округі, Балықты ауылы, Б.Нұрматов көшесі № 35 А.</w:t>
      </w:r>
    </w:p>
    <w:p>
      <w:pPr>
        <w:spacing w:after="0"/>
        <w:ind w:left="0"/>
        <w:jc w:val="both"/>
      </w:pPr>
      <w:r>
        <w:rPr>
          <w:rFonts w:ascii="Times New Roman"/>
          <w:b w:val="false"/>
          <w:i w:val="false"/>
          <w:color w:val="000000"/>
          <w:sz w:val="28"/>
        </w:rPr>
        <w:t>
      Шекаралары: Балықты ауылы, Рахым, Балықты, Спатай Батыр, Құрманғазы, Болашақ, Панюков, Желтоқсан, Наурыз, Нуршуақ көшелері толығымен, ДРП № 1.</w:t>
      </w:r>
    </w:p>
    <w:p>
      <w:pPr>
        <w:spacing w:after="0"/>
        <w:ind w:left="0"/>
        <w:jc w:val="both"/>
      </w:pPr>
      <w:r>
        <w:rPr>
          <w:rFonts w:ascii="Times New Roman"/>
          <w:b w:val="false"/>
          <w:i w:val="false"/>
          <w:color w:val="000000"/>
          <w:sz w:val="28"/>
        </w:rPr>
        <w:t>
      № 830 сайлау учаскесі</w:t>
      </w:r>
    </w:p>
    <w:p>
      <w:pPr>
        <w:spacing w:after="0"/>
        <w:ind w:left="0"/>
        <w:jc w:val="both"/>
      </w:pPr>
      <w:r>
        <w:rPr>
          <w:rFonts w:ascii="Times New Roman"/>
          <w:b w:val="false"/>
          <w:i w:val="false"/>
          <w:color w:val="000000"/>
          <w:sz w:val="28"/>
        </w:rPr>
        <w:t>
      Орталығы: Төлеби атындағы негізгі орта мектебінің ғимараты, Балықты ауылдық округі, Көкбұлақ ауылы, Б.Момышұлы көшесі № 17 А.</w:t>
      </w:r>
    </w:p>
    <w:p>
      <w:pPr>
        <w:spacing w:after="0"/>
        <w:ind w:left="0"/>
        <w:jc w:val="both"/>
      </w:pPr>
      <w:r>
        <w:rPr>
          <w:rFonts w:ascii="Times New Roman"/>
          <w:b w:val="false"/>
          <w:i w:val="false"/>
          <w:color w:val="000000"/>
          <w:sz w:val="28"/>
        </w:rPr>
        <w:t>
      Шекаралары: Көкбұлақ ауылы, Қ.Көлбаев, К.Байсейтов, Б.Момышұлы, Қ.Манасов, Бахыт көшелері толығымен.</w:t>
      </w:r>
    </w:p>
    <w:p>
      <w:pPr>
        <w:spacing w:after="0"/>
        <w:ind w:left="0"/>
        <w:jc w:val="both"/>
      </w:pPr>
      <w:r>
        <w:rPr>
          <w:rFonts w:ascii="Times New Roman"/>
          <w:b w:val="false"/>
          <w:i w:val="false"/>
          <w:color w:val="000000"/>
          <w:sz w:val="28"/>
        </w:rPr>
        <w:t>
      № 831 сайлау учаскесі</w:t>
      </w:r>
    </w:p>
    <w:p>
      <w:pPr>
        <w:spacing w:after="0"/>
        <w:ind w:left="0"/>
        <w:jc w:val="both"/>
      </w:pPr>
      <w:r>
        <w:rPr>
          <w:rFonts w:ascii="Times New Roman"/>
          <w:b w:val="false"/>
          <w:i w:val="false"/>
          <w:color w:val="000000"/>
          <w:sz w:val="28"/>
        </w:rPr>
        <w:t>
      Орталығы: Ы.Алтынсарин атындағы жалпы орта мектебінің ғимараты, Балықты ауылдық округі, Абай ауылы, Ы.Алтынсарин көшесі № 35.</w:t>
      </w:r>
    </w:p>
    <w:p>
      <w:pPr>
        <w:spacing w:after="0"/>
        <w:ind w:left="0"/>
        <w:jc w:val="both"/>
      </w:pPr>
      <w:r>
        <w:rPr>
          <w:rFonts w:ascii="Times New Roman"/>
          <w:b w:val="false"/>
          <w:i w:val="false"/>
          <w:color w:val="000000"/>
          <w:sz w:val="28"/>
        </w:rPr>
        <w:t>
      Шекаралары: Абай ауылы, Ы.Алтынсарин, Абай, Амангелді көшелері толығымен.</w:t>
      </w:r>
    </w:p>
    <w:p>
      <w:pPr>
        <w:spacing w:after="0"/>
        <w:ind w:left="0"/>
        <w:jc w:val="both"/>
      </w:pPr>
      <w:r>
        <w:rPr>
          <w:rFonts w:ascii="Times New Roman"/>
          <w:b w:val="false"/>
          <w:i w:val="false"/>
          <w:color w:val="000000"/>
          <w:sz w:val="28"/>
        </w:rPr>
        <w:t>
      № 832 сайлау учаскесі</w:t>
      </w:r>
    </w:p>
    <w:p>
      <w:pPr>
        <w:spacing w:after="0"/>
        <w:ind w:left="0"/>
        <w:jc w:val="both"/>
      </w:pPr>
      <w:r>
        <w:rPr>
          <w:rFonts w:ascii="Times New Roman"/>
          <w:b w:val="false"/>
          <w:i w:val="false"/>
          <w:color w:val="000000"/>
          <w:sz w:val="28"/>
        </w:rPr>
        <w:t>
      Орталығы: Мәдениет үйінің ғимараты, Арыс ауылдық округі, Керейт ауылы, Ж.Әсілбекұлы көшесі № 85.</w:t>
      </w:r>
    </w:p>
    <w:p>
      <w:pPr>
        <w:spacing w:after="0"/>
        <w:ind w:left="0"/>
        <w:jc w:val="both"/>
      </w:pPr>
      <w:r>
        <w:rPr>
          <w:rFonts w:ascii="Times New Roman"/>
          <w:b w:val="false"/>
          <w:i w:val="false"/>
          <w:color w:val="000000"/>
          <w:sz w:val="28"/>
        </w:rPr>
        <w:t>
      Шекаралары: Керейт ауылы, Абай, Әсілбекұлы, Ж.Өскенбайұлы, Панченко, Тұрманұлы, Маметова, Амангелді, М.Пернебекұлы, Бәйтерек, Мырзатай, Еркінбек көшелері толығымен, Қайыршакты ауылы, Ы.Алтынсарин көшесі толығымен.</w:t>
      </w:r>
    </w:p>
    <w:p>
      <w:pPr>
        <w:spacing w:after="0"/>
        <w:ind w:left="0"/>
        <w:jc w:val="both"/>
      </w:pPr>
      <w:r>
        <w:rPr>
          <w:rFonts w:ascii="Times New Roman"/>
          <w:b w:val="false"/>
          <w:i w:val="false"/>
          <w:color w:val="000000"/>
          <w:sz w:val="28"/>
        </w:rPr>
        <w:t>
      № 833 сайлау учаскесі</w:t>
      </w:r>
    </w:p>
    <w:p>
      <w:pPr>
        <w:spacing w:after="0"/>
        <w:ind w:left="0"/>
        <w:jc w:val="both"/>
      </w:pPr>
      <w:r>
        <w:rPr>
          <w:rFonts w:ascii="Times New Roman"/>
          <w:b w:val="false"/>
          <w:i w:val="false"/>
          <w:color w:val="000000"/>
          <w:sz w:val="28"/>
        </w:rPr>
        <w:t>
      Орталығы: А.Байтұрсынов атындағы жалпы орта мектебінің ғимараты, Арыс ауылдық округі, Мақталы ауылы, Жамбыл көшесі № 6 А.</w:t>
      </w:r>
    </w:p>
    <w:p>
      <w:pPr>
        <w:spacing w:after="0"/>
        <w:ind w:left="0"/>
        <w:jc w:val="both"/>
      </w:pPr>
      <w:r>
        <w:rPr>
          <w:rFonts w:ascii="Times New Roman"/>
          <w:b w:val="false"/>
          <w:i w:val="false"/>
          <w:color w:val="000000"/>
          <w:sz w:val="28"/>
        </w:rPr>
        <w:t>
      Шекаралары: Мақталы ауылы, Байбосынұлы, Өтелбайұлы, Мұратбаев, Жамбыл, Сатыбалдыұлы көшелері толығымен.</w:t>
      </w:r>
    </w:p>
    <w:p>
      <w:pPr>
        <w:spacing w:after="0"/>
        <w:ind w:left="0"/>
        <w:jc w:val="both"/>
      </w:pPr>
      <w:r>
        <w:rPr>
          <w:rFonts w:ascii="Times New Roman"/>
          <w:b w:val="false"/>
          <w:i w:val="false"/>
          <w:color w:val="000000"/>
          <w:sz w:val="28"/>
        </w:rPr>
        <w:t>
      № 834 сайлау учаскесі</w:t>
      </w:r>
    </w:p>
    <w:p>
      <w:pPr>
        <w:spacing w:after="0"/>
        <w:ind w:left="0"/>
        <w:jc w:val="both"/>
      </w:pPr>
      <w:r>
        <w:rPr>
          <w:rFonts w:ascii="Times New Roman"/>
          <w:b w:val="false"/>
          <w:i w:val="false"/>
          <w:color w:val="000000"/>
          <w:sz w:val="28"/>
        </w:rPr>
        <w:t>
      Орталығы: Мәдениет үйінің ғимараты, Машат ауылдық округі, Машат ауылы, М.Әуезов көшесі № 1.</w:t>
      </w:r>
    </w:p>
    <w:p>
      <w:pPr>
        <w:spacing w:after="0"/>
        <w:ind w:left="0"/>
        <w:jc w:val="both"/>
      </w:pPr>
      <w:r>
        <w:rPr>
          <w:rFonts w:ascii="Times New Roman"/>
          <w:b w:val="false"/>
          <w:i w:val="false"/>
          <w:color w:val="000000"/>
          <w:sz w:val="28"/>
        </w:rPr>
        <w:t>
      Шекаралары: Машат ауылы, Жамбыл, Т.Мырзабаев, Бекбаев, Б.Карибайұлы, Медетов, Әбілдабек, М.Әуезов, Е.Баймаханов, Қыстаубайұлы көшелері толығымен, Қызылбастау ауылы, Жандарбеков, Қалдарбеков көшелері толығымен, Еңбекші ауылы, Қайсенов, Қажымұқан көшелері толығымен.</w:t>
      </w:r>
    </w:p>
    <w:p>
      <w:pPr>
        <w:spacing w:after="0"/>
        <w:ind w:left="0"/>
        <w:jc w:val="both"/>
      </w:pPr>
      <w:r>
        <w:rPr>
          <w:rFonts w:ascii="Times New Roman"/>
          <w:b w:val="false"/>
          <w:i w:val="false"/>
          <w:color w:val="000000"/>
          <w:sz w:val="28"/>
        </w:rPr>
        <w:t>
      № 835 сайлау учаскесі</w:t>
      </w:r>
    </w:p>
    <w:p>
      <w:pPr>
        <w:spacing w:after="0"/>
        <w:ind w:left="0"/>
        <w:jc w:val="both"/>
      </w:pPr>
      <w:r>
        <w:rPr>
          <w:rFonts w:ascii="Times New Roman"/>
          <w:b w:val="false"/>
          <w:i w:val="false"/>
          <w:color w:val="000000"/>
          <w:sz w:val="28"/>
        </w:rPr>
        <w:t>
      Орталығы: Жамбыл атындағы жалпы орта мектебінің ғимараты, Машат ауылдық округі, Жаңа қоғам ауылы, Абай көшесі № 19.</w:t>
      </w:r>
    </w:p>
    <w:p>
      <w:pPr>
        <w:spacing w:after="0"/>
        <w:ind w:left="0"/>
        <w:jc w:val="both"/>
      </w:pPr>
      <w:r>
        <w:rPr>
          <w:rFonts w:ascii="Times New Roman"/>
          <w:b w:val="false"/>
          <w:i w:val="false"/>
          <w:color w:val="000000"/>
          <w:sz w:val="28"/>
        </w:rPr>
        <w:t>
      Шекаралары: Жаңа қоғам ауылы, Мичурин, Абай, Сейфуллин, Арыс, Мұқанов, Гагарин, Маметова, Ә.Молдағұлова, Қазақстан, Әл-Фараби, Амангелді, Панфилов көшелері толығымен.</w:t>
      </w:r>
    </w:p>
    <w:p>
      <w:pPr>
        <w:spacing w:after="0"/>
        <w:ind w:left="0"/>
        <w:jc w:val="both"/>
      </w:pPr>
      <w:r>
        <w:rPr>
          <w:rFonts w:ascii="Times New Roman"/>
          <w:b w:val="false"/>
          <w:i w:val="false"/>
          <w:color w:val="000000"/>
          <w:sz w:val="28"/>
        </w:rPr>
        <w:t>
      № 836 сайлау учаскесі</w:t>
      </w:r>
    </w:p>
    <w:p>
      <w:pPr>
        <w:spacing w:after="0"/>
        <w:ind w:left="0"/>
        <w:jc w:val="both"/>
      </w:pPr>
      <w:r>
        <w:rPr>
          <w:rFonts w:ascii="Times New Roman"/>
          <w:b w:val="false"/>
          <w:i w:val="false"/>
          <w:color w:val="000000"/>
          <w:sz w:val="28"/>
        </w:rPr>
        <w:t>
      Орталығы: Т.Әубәкіров атындағы жалпы орта мектебінің ғимараты, Машат ауылдық округі, Еңбек ауылы, Б.Момышұлы көшесі № 26.</w:t>
      </w:r>
    </w:p>
    <w:p>
      <w:pPr>
        <w:spacing w:after="0"/>
        <w:ind w:left="0"/>
        <w:jc w:val="both"/>
      </w:pPr>
      <w:r>
        <w:rPr>
          <w:rFonts w:ascii="Times New Roman"/>
          <w:b w:val="false"/>
          <w:i w:val="false"/>
          <w:color w:val="000000"/>
          <w:sz w:val="28"/>
        </w:rPr>
        <w:t>
      Шекаралары: Еңбек ауылы, Б.Момышұлы, Рысқұлов, Уалиханов, Қажымұқан, Анарбай көшелері толығымен.</w:t>
      </w:r>
    </w:p>
    <w:p>
      <w:pPr>
        <w:spacing w:after="0"/>
        <w:ind w:left="0"/>
        <w:jc w:val="both"/>
      </w:pPr>
      <w:r>
        <w:rPr>
          <w:rFonts w:ascii="Times New Roman"/>
          <w:b w:val="false"/>
          <w:i w:val="false"/>
          <w:color w:val="000000"/>
          <w:sz w:val="28"/>
        </w:rPr>
        <w:t>
      № 837 сайлау учаскесі</w:t>
      </w:r>
    </w:p>
    <w:p>
      <w:pPr>
        <w:spacing w:after="0"/>
        <w:ind w:left="0"/>
        <w:jc w:val="both"/>
      </w:pPr>
      <w:r>
        <w:rPr>
          <w:rFonts w:ascii="Times New Roman"/>
          <w:b w:val="false"/>
          <w:i w:val="false"/>
          <w:color w:val="000000"/>
          <w:sz w:val="28"/>
        </w:rPr>
        <w:t>
      Орталығы: "Сеславино" шағын жинақты жалпы орта мектебінің ғимараты, Келтемашат ауылдық округі, Сеславино ауылы, Аубакиров көшесі № 21.</w:t>
      </w:r>
    </w:p>
    <w:p>
      <w:pPr>
        <w:spacing w:after="0"/>
        <w:ind w:left="0"/>
        <w:jc w:val="both"/>
      </w:pPr>
      <w:r>
        <w:rPr>
          <w:rFonts w:ascii="Times New Roman"/>
          <w:b w:val="false"/>
          <w:i w:val="false"/>
          <w:color w:val="000000"/>
          <w:sz w:val="28"/>
        </w:rPr>
        <w:t>
      Шекаралары: Сеславино ауылы, Ембердиев, Аубакиров, Амангелді, Жангелді көшелері толығымен, Ақсай ауылы, Аламан, Ақсай көшелері толығымен.</w:t>
      </w:r>
    </w:p>
    <w:p>
      <w:pPr>
        <w:spacing w:after="0"/>
        <w:ind w:left="0"/>
        <w:jc w:val="both"/>
      </w:pPr>
      <w:r>
        <w:rPr>
          <w:rFonts w:ascii="Times New Roman"/>
          <w:b w:val="false"/>
          <w:i w:val="false"/>
          <w:color w:val="000000"/>
          <w:sz w:val="28"/>
        </w:rPr>
        <w:t>
      № 838 сайлау учаскесі</w:t>
      </w:r>
    </w:p>
    <w:p>
      <w:pPr>
        <w:spacing w:after="0"/>
        <w:ind w:left="0"/>
        <w:jc w:val="both"/>
      </w:pPr>
      <w:r>
        <w:rPr>
          <w:rFonts w:ascii="Times New Roman"/>
          <w:b w:val="false"/>
          <w:i w:val="false"/>
          <w:color w:val="000000"/>
          <w:sz w:val="28"/>
        </w:rPr>
        <w:t>
      Орталығы: Ш.Уәлиханов атындағы шағын жинақты жалпы орта мектебінің ғимараты, Келтемашат ауылдық округі, Келтемашат ауылы, Уалиханов көшесі № 17.</w:t>
      </w:r>
    </w:p>
    <w:p>
      <w:pPr>
        <w:spacing w:after="0"/>
        <w:ind w:left="0"/>
        <w:jc w:val="both"/>
      </w:pPr>
      <w:r>
        <w:rPr>
          <w:rFonts w:ascii="Times New Roman"/>
          <w:b w:val="false"/>
          <w:i w:val="false"/>
          <w:color w:val="000000"/>
          <w:sz w:val="28"/>
        </w:rPr>
        <w:t>
      Шекаралары: Келтемашат ауылы, Уалиханов, Бейбітшілік, Б.Көлбаев, Бастау, Жас өркен көшелері толығымен, Қоғалы ауылы, С.Сейфуллин, Б.Майлин, Ә.Молдағұлова көшелері толығымен, Даубаба ауылы, М.Әуезов, Самал көшелері толығымен.</w:t>
      </w:r>
    </w:p>
    <w:p>
      <w:pPr>
        <w:spacing w:after="0"/>
        <w:ind w:left="0"/>
        <w:jc w:val="both"/>
      </w:pPr>
      <w:r>
        <w:rPr>
          <w:rFonts w:ascii="Times New Roman"/>
          <w:b w:val="false"/>
          <w:i w:val="false"/>
          <w:color w:val="000000"/>
          <w:sz w:val="28"/>
        </w:rPr>
        <w:t>
      № 839 сайлау учаскесі</w:t>
      </w:r>
    </w:p>
    <w:p>
      <w:pPr>
        <w:spacing w:after="0"/>
        <w:ind w:left="0"/>
        <w:jc w:val="both"/>
      </w:pPr>
      <w:r>
        <w:rPr>
          <w:rFonts w:ascii="Times New Roman"/>
          <w:b w:val="false"/>
          <w:i w:val="false"/>
          <w:color w:val="000000"/>
          <w:sz w:val="28"/>
        </w:rPr>
        <w:t>
      Орталығы: "Жиынбай" жалпы орта мектебінің ғимараты, Келтемашат ауылдық округі, Жиынбай ауылы, Абай көшесі № 35 А.</w:t>
      </w:r>
    </w:p>
    <w:p>
      <w:pPr>
        <w:spacing w:after="0"/>
        <w:ind w:left="0"/>
        <w:jc w:val="both"/>
      </w:pPr>
      <w:r>
        <w:rPr>
          <w:rFonts w:ascii="Times New Roman"/>
          <w:b w:val="false"/>
          <w:i w:val="false"/>
          <w:color w:val="000000"/>
          <w:sz w:val="28"/>
        </w:rPr>
        <w:t xml:space="preserve">
      Шекаралары: Жиынбай ауылы, Абай, Спатаев, Ы.Алтынсарин, А.Мыңбаев, Шапағат көшелері толығымен. </w:t>
      </w:r>
    </w:p>
    <w:p>
      <w:pPr>
        <w:spacing w:after="0"/>
        <w:ind w:left="0"/>
        <w:jc w:val="both"/>
      </w:pPr>
      <w:r>
        <w:rPr>
          <w:rFonts w:ascii="Times New Roman"/>
          <w:b w:val="false"/>
          <w:i w:val="false"/>
          <w:color w:val="000000"/>
          <w:sz w:val="28"/>
        </w:rPr>
        <w:t>
      № 840 сайлау учаскесі</w:t>
      </w:r>
    </w:p>
    <w:p>
      <w:pPr>
        <w:spacing w:after="0"/>
        <w:ind w:left="0"/>
        <w:jc w:val="both"/>
      </w:pPr>
      <w:r>
        <w:rPr>
          <w:rFonts w:ascii="Times New Roman"/>
          <w:b w:val="false"/>
          <w:i w:val="false"/>
          <w:color w:val="000000"/>
          <w:sz w:val="28"/>
        </w:rPr>
        <w:t xml:space="preserve">
      Орталығы: Қ.Жандарбеков атындағы жалпы орта мектебінің ғимараты, Келтемашат ауылдық округі, Кершетас ауылы, Ғ.Мұратбаев көшесі № 7. </w:t>
      </w:r>
    </w:p>
    <w:p>
      <w:pPr>
        <w:spacing w:after="0"/>
        <w:ind w:left="0"/>
        <w:jc w:val="both"/>
      </w:pPr>
      <w:r>
        <w:rPr>
          <w:rFonts w:ascii="Times New Roman"/>
          <w:b w:val="false"/>
          <w:i w:val="false"/>
          <w:color w:val="000000"/>
          <w:sz w:val="28"/>
        </w:rPr>
        <w:t>
      Шекаралары: Кершетас ауылы, Абай, Еркебай, Достық, Т.Рысқұлов, Қ.Сәтбаев, Ғ.Мұратбаев, Б.Момышұлы, Н.Қоштаев, Ғажап, Диірмен, Нұршуақ көшелері толығымен.</w:t>
      </w:r>
    </w:p>
    <w:p>
      <w:pPr>
        <w:spacing w:after="0"/>
        <w:ind w:left="0"/>
        <w:jc w:val="both"/>
      </w:pPr>
      <w:r>
        <w:rPr>
          <w:rFonts w:ascii="Times New Roman"/>
          <w:b w:val="false"/>
          <w:i w:val="false"/>
          <w:color w:val="000000"/>
          <w:sz w:val="28"/>
        </w:rPr>
        <w:t>
      № 841 сайлау учаскесі</w:t>
      </w:r>
    </w:p>
    <w:p>
      <w:pPr>
        <w:spacing w:after="0"/>
        <w:ind w:left="0"/>
        <w:jc w:val="both"/>
      </w:pPr>
      <w:r>
        <w:rPr>
          <w:rFonts w:ascii="Times New Roman"/>
          <w:b w:val="false"/>
          <w:i w:val="false"/>
          <w:color w:val="000000"/>
          <w:sz w:val="28"/>
        </w:rPr>
        <w:t>
      Орталығы: П.Шевцов атындағы жалпы орта мектебінің ғимараты, Түлкібас кенті, Н.Өзбеков көшесі № 58.</w:t>
      </w:r>
    </w:p>
    <w:p>
      <w:pPr>
        <w:spacing w:after="0"/>
        <w:ind w:left="0"/>
        <w:jc w:val="both"/>
      </w:pPr>
      <w:r>
        <w:rPr>
          <w:rFonts w:ascii="Times New Roman"/>
          <w:b w:val="false"/>
          <w:i w:val="false"/>
          <w:color w:val="000000"/>
          <w:sz w:val="28"/>
        </w:rPr>
        <w:t>
      Шекаралары: Түлкібас кенті, К.Байсериков көшесі № 2–28, № 1-13, Н.Өзбеков көшесі № 2-80, № 5-115, Шевцов көшесі № 2-86, № 3-83, Б.Аблаев көшесі № 2-112, № 1-121, Жәнелі би көшесі № 2-124, № 1-11, Амангелді көшесі № 1-43, № 2-76 А, Жамбыл көшесі № 1-73, № 2-72, Ш.Шыңғысбеков көшесі № 1-85, № 2-72, Р.Пернебаев көшесі № 1-81, № 2-64.</w:t>
      </w:r>
    </w:p>
    <w:p>
      <w:pPr>
        <w:spacing w:after="0"/>
        <w:ind w:left="0"/>
        <w:jc w:val="both"/>
      </w:pPr>
      <w:r>
        <w:rPr>
          <w:rFonts w:ascii="Times New Roman"/>
          <w:b w:val="false"/>
          <w:i w:val="false"/>
          <w:color w:val="000000"/>
          <w:sz w:val="28"/>
        </w:rPr>
        <w:t>
      № 842 сайлау учаскесі</w:t>
      </w:r>
    </w:p>
    <w:p>
      <w:pPr>
        <w:spacing w:after="0"/>
        <w:ind w:left="0"/>
        <w:jc w:val="both"/>
      </w:pPr>
      <w:r>
        <w:rPr>
          <w:rFonts w:ascii="Times New Roman"/>
          <w:b w:val="false"/>
          <w:i w:val="false"/>
          <w:color w:val="000000"/>
          <w:sz w:val="28"/>
        </w:rPr>
        <w:t xml:space="preserve">
      Орталығы: Б.Момышұлы атындағы жалпы орта мектебінің ғимараты, Түлкібас кенті, Б.Момышұлы көшесі № 81 А. </w:t>
      </w:r>
    </w:p>
    <w:p>
      <w:pPr>
        <w:spacing w:after="0"/>
        <w:ind w:left="0"/>
        <w:jc w:val="both"/>
      </w:pPr>
      <w:r>
        <w:rPr>
          <w:rFonts w:ascii="Times New Roman"/>
          <w:b w:val="false"/>
          <w:i w:val="false"/>
          <w:color w:val="000000"/>
          <w:sz w:val="28"/>
        </w:rPr>
        <w:t>
      Шекаралары: Түлкібас кенті, Амангелді көшесі № 45-143, № 78-190, Жамбыл көшесі № 75-193, № 74-178, Ш.Шыңғысбеков көшесі № 87-203, № 74-176, Р.Пернебаев көшесі № 83-155, № 66-124, Б.Момышұлы көшесі № 1-149, Ж.Балкыбеков көшесі № 1-65, Ә.Ермағамбетұлы көшесі № 1-42, И.Алтеев көшесі № 1-48, Т.Тлебалдиев көшесі № 1-51, М.Тынышбаев көшесі № 1-15, Т.Рысқұлов көшесі № 1-18, Астана көшесі толығымен.</w:t>
      </w:r>
    </w:p>
    <w:p>
      <w:pPr>
        <w:spacing w:after="0"/>
        <w:ind w:left="0"/>
        <w:jc w:val="both"/>
      </w:pPr>
      <w:r>
        <w:rPr>
          <w:rFonts w:ascii="Times New Roman"/>
          <w:b w:val="false"/>
          <w:i w:val="false"/>
          <w:color w:val="000000"/>
          <w:sz w:val="28"/>
        </w:rPr>
        <w:t>
      № 843 сайлау учаскесі</w:t>
      </w:r>
    </w:p>
    <w:p>
      <w:pPr>
        <w:spacing w:after="0"/>
        <w:ind w:left="0"/>
        <w:jc w:val="both"/>
      </w:pPr>
      <w:r>
        <w:rPr>
          <w:rFonts w:ascii="Times New Roman"/>
          <w:b w:val="false"/>
          <w:i w:val="false"/>
          <w:color w:val="000000"/>
          <w:sz w:val="28"/>
        </w:rPr>
        <w:t xml:space="preserve">
      Орталығы: Мәдениет үйінің ғимараты, Түлкібас кенті, Байсериков көшесі № 50. </w:t>
      </w:r>
    </w:p>
    <w:p>
      <w:pPr>
        <w:spacing w:after="0"/>
        <w:ind w:left="0"/>
        <w:jc w:val="both"/>
      </w:pPr>
      <w:r>
        <w:rPr>
          <w:rFonts w:ascii="Times New Roman"/>
          <w:b w:val="false"/>
          <w:i w:val="false"/>
          <w:color w:val="000000"/>
          <w:sz w:val="28"/>
        </w:rPr>
        <w:t>
      Шекаралары: Түлкібас кенті, Ө.Сергенов көшесі толығымен, К.Байсериков көшесі № 34-54, Н.Өзбеков көшесі № 123-145, Көбей көшесі № 1-169, Шевцов көшесі № 88-122, № 85-125, Б.Аблаев көшесі № 114-214, № 123-217, Жәнелі би көшесі № 126-220, № 15-99, Сатпаев көшесі № 2-52, М.Пошакаев көшесі № 1-13, П.Мырзалиев көшесі № 1-36, Т.Алимбаев көшесі № 1-57, Қазына көшесі № 2-20.</w:t>
      </w:r>
    </w:p>
    <w:p>
      <w:pPr>
        <w:spacing w:after="0"/>
        <w:ind w:left="0"/>
        <w:jc w:val="both"/>
      </w:pPr>
      <w:r>
        <w:rPr>
          <w:rFonts w:ascii="Times New Roman"/>
          <w:b w:val="false"/>
          <w:i w:val="false"/>
          <w:color w:val="000000"/>
          <w:sz w:val="28"/>
        </w:rPr>
        <w:t>
      № 844 сайлау учаскесі</w:t>
      </w:r>
    </w:p>
    <w:p>
      <w:pPr>
        <w:spacing w:after="0"/>
        <w:ind w:left="0"/>
        <w:jc w:val="both"/>
      </w:pPr>
      <w:r>
        <w:rPr>
          <w:rFonts w:ascii="Times New Roman"/>
          <w:b w:val="false"/>
          <w:i w:val="false"/>
          <w:color w:val="000000"/>
          <w:sz w:val="28"/>
        </w:rPr>
        <w:t xml:space="preserve">
      Орталығы: "Көктерек" шағын жинақты бастауыш мектебінің ғимараты, Көктерек ауылы, Медеу көшесі № 1. </w:t>
      </w:r>
    </w:p>
    <w:p>
      <w:pPr>
        <w:spacing w:after="0"/>
        <w:ind w:left="0"/>
        <w:jc w:val="both"/>
      </w:pPr>
      <w:r>
        <w:rPr>
          <w:rFonts w:ascii="Times New Roman"/>
          <w:b w:val="false"/>
          <w:i w:val="false"/>
          <w:color w:val="000000"/>
          <w:sz w:val="28"/>
        </w:rPr>
        <w:t>
      Шекаралары: Көктерек ауылы, Б.Момышұлы, Медеу, Жаңа көшелері толығымен, Ақбура ауылы толық.</w:t>
      </w:r>
    </w:p>
    <w:p>
      <w:pPr>
        <w:spacing w:after="0"/>
        <w:ind w:left="0"/>
        <w:jc w:val="both"/>
      </w:pPr>
      <w:r>
        <w:rPr>
          <w:rFonts w:ascii="Times New Roman"/>
          <w:b w:val="false"/>
          <w:i w:val="false"/>
          <w:color w:val="000000"/>
          <w:sz w:val="28"/>
        </w:rPr>
        <w:t>
      № 845 сайлау учаскесі</w:t>
      </w:r>
    </w:p>
    <w:p>
      <w:pPr>
        <w:spacing w:after="0"/>
        <w:ind w:left="0"/>
        <w:jc w:val="both"/>
      </w:pPr>
      <w:r>
        <w:rPr>
          <w:rFonts w:ascii="Times New Roman"/>
          <w:b w:val="false"/>
          <w:i w:val="false"/>
          <w:color w:val="000000"/>
          <w:sz w:val="28"/>
        </w:rPr>
        <w:t>
      Орталығы: "Иірсу" шағын жинақты бастауыш мектебінің ғимараты, Иірсу ауылы, Иірсу көшесі № 5 А.</w:t>
      </w:r>
    </w:p>
    <w:p>
      <w:pPr>
        <w:spacing w:after="0"/>
        <w:ind w:left="0"/>
        <w:jc w:val="both"/>
      </w:pPr>
      <w:r>
        <w:rPr>
          <w:rFonts w:ascii="Times New Roman"/>
          <w:b w:val="false"/>
          <w:i w:val="false"/>
          <w:color w:val="000000"/>
          <w:sz w:val="28"/>
        </w:rPr>
        <w:t>
      Шекаралары: Иірсу ауылы толығымен.</w:t>
      </w:r>
    </w:p>
    <w:p>
      <w:pPr>
        <w:spacing w:after="0"/>
        <w:ind w:left="0"/>
        <w:jc w:val="both"/>
      </w:pPr>
      <w:r>
        <w:rPr>
          <w:rFonts w:ascii="Times New Roman"/>
          <w:b w:val="false"/>
          <w:i w:val="false"/>
          <w:color w:val="000000"/>
          <w:sz w:val="28"/>
        </w:rPr>
        <w:t>
      № 846 сайлау учаскесі</w:t>
      </w:r>
    </w:p>
    <w:p>
      <w:pPr>
        <w:spacing w:after="0"/>
        <w:ind w:left="0"/>
        <w:jc w:val="both"/>
      </w:pPr>
      <w:r>
        <w:rPr>
          <w:rFonts w:ascii="Times New Roman"/>
          <w:b w:val="false"/>
          <w:i w:val="false"/>
          <w:color w:val="000000"/>
          <w:sz w:val="28"/>
        </w:rPr>
        <w:t>
      Орталығы: А.Оразбаева атындағы жалпы орта мектебінің ғимараты, Ынтымақ ауылы, К.Кемелбекұлы көшесі № 11.</w:t>
      </w:r>
    </w:p>
    <w:p>
      <w:pPr>
        <w:spacing w:after="0"/>
        <w:ind w:left="0"/>
        <w:jc w:val="both"/>
      </w:pPr>
      <w:r>
        <w:rPr>
          <w:rFonts w:ascii="Times New Roman"/>
          <w:b w:val="false"/>
          <w:i w:val="false"/>
          <w:color w:val="000000"/>
          <w:sz w:val="28"/>
        </w:rPr>
        <w:t>
      Шекаралары: Ынтымақ ауылы, У.Мамықов, Оңғарұлы Оспан, Желтоқсан, К.Кемелбекұлы, Абай, Т.Бейсембаев, А.Қалиев көшелері толығымен.</w:t>
      </w:r>
    </w:p>
    <w:p>
      <w:pPr>
        <w:spacing w:after="0"/>
        <w:ind w:left="0"/>
        <w:jc w:val="both"/>
      </w:pPr>
      <w:r>
        <w:rPr>
          <w:rFonts w:ascii="Times New Roman"/>
          <w:b w:val="false"/>
          <w:i w:val="false"/>
          <w:color w:val="000000"/>
          <w:sz w:val="28"/>
        </w:rPr>
        <w:t xml:space="preserve">
      № 847 сайлау учаскесі </w:t>
      </w:r>
    </w:p>
    <w:p>
      <w:pPr>
        <w:spacing w:after="0"/>
        <w:ind w:left="0"/>
        <w:jc w:val="both"/>
      </w:pPr>
      <w:r>
        <w:rPr>
          <w:rFonts w:ascii="Times New Roman"/>
          <w:b w:val="false"/>
          <w:i w:val="false"/>
          <w:color w:val="000000"/>
          <w:sz w:val="28"/>
        </w:rPr>
        <w:t>
      Орталығы: Мәдениет үйінің ғимараты, Састөбе кенті, 1 Мамыр көшесі № 1 Г.</w:t>
      </w:r>
    </w:p>
    <w:p>
      <w:pPr>
        <w:spacing w:after="0"/>
        <w:ind w:left="0"/>
        <w:jc w:val="both"/>
      </w:pPr>
      <w:r>
        <w:rPr>
          <w:rFonts w:ascii="Times New Roman"/>
          <w:b w:val="false"/>
          <w:i w:val="false"/>
          <w:color w:val="000000"/>
          <w:sz w:val="28"/>
        </w:rPr>
        <w:t>
      Шекаралары: Састөбе кенті, Заводская, Қ.Назарымбетов, Абай, Амангелді, Победа, Ғарышкер, Сазтөбе, Қажымұқан, Ә.Молдағұлова, Поселковая, М.Шоқай, ГРС көшелері, Абай қиылысы толығымен.</w:t>
      </w:r>
    </w:p>
    <w:p>
      <w:pPr>
        <w:spacing w:after="0"/>
        <w:ind w:left="0"/>
        <w:jc w:val="both"/>
      </w:pPr>
      <w:r>
        <w:rPr>
          <w:rFonts w:ascii="Times New Roman"/>
          <w:b w:val="false"/>
          <w:i w:val="false"/>
          <w:color w:val="000000"/>
          <w:sz w:val="28"/>
        </w:rPr>
        <w:t>
      № 848 сайлау учаскесі</w:t>
      </w:r>
    </w:p>
    <w:p>
      <w:pPr>
        <w:spacing w:after="0"/>
        <w:ind w:left="0"/>
        <w:jc w:val="both"/>
      </w:pPr>
      <w:r>
        <w:rPr>
          <w:rFonts w:ascii="Times New Roman"/>
          <w:b w:val="false"/>
          <w:i w:val="false"/>
          <w:color w:val="000000"/>
          <w:sz w:val="28"/>
        </w:rPr>
        <w:t>
      Орталығы: А.Макаренко атындағы жалпы орта мектебінің ғимараты, Састөбе кенті, Қ. Тұрысбеков көшесі № 24</w:t>
      </w:r>
    </w:p>
    <w:p>
      <w:pPr>
        <w:spacing w:after="0"/>
        <w:ind w:left="0"/>
        <w:jc w:val="both"/>
      </w:pPr>
      <w:r>
        <w:rPr>
          <w:rFonts w:ascii="Times New Roman"/>
          <w:b w:val="false"/>
          <w:i w:val="false"/>
          <w:color w:val="000000"/>
          <w:sz w:val="28"/>
        </w:rPr>
        <w:t>
      Шекаралары: Састөбе кенті, И.Айдарбеков, Ғ.Мұратбаев, Мичурин, Қ.Тұрысбеков, К.Бекишев, Пушкин, Гоголь, Лермонтов, 8 Наурыз, Жамбыл, Тәуелсіздік, Астана, Мир, Т.Сейдуалина, Т.Айымбетов, Жыланды бұлақ, 1 Мамыр, Жібек жолы, Желтоқсан, Т.Рыскұлов, С.Сейфуллин, К.Байсейітова, Ш.Қалдаяқов көшелері, Жаңа мөлтек ауданы толығымен, Қызыл ту учаскесі, Қ.Сатпаев, Абай, Жамбыл, С.Сейфуллин көшелері толығымен.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