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953fb" w14:textId="b6953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алып тастау және Төлеби ауданы әкімдігінің Жоғарғы Ақсу ауылдық округі әкімінің 2020 жылғы 21 қаңтардағы № 01 "Жоғарғы Ақсу ауылдық округі Мәдени ауылындағы С.Бастықов көшесі аумағында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Төлеби ауданы әкімдігінің Жоғарғы Ақсу ауылдық округi әкiмiнiң 2020 жылғы 18 наурыздағы № 5 шешiмi. Түркістан облысының Әдiлет департаментiнде 2020 жылғы 18 наурызда № 5503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35-бабының </w:t>
      </w:r>
      <w:r>
        <w:rPr>
          <w:rFonts w:ascii="Times New Roman"/>
          <w:b w:val="false"/>
          <w:i w:val="false"/>
          <w:color w:val="000000"/>
          <w:sz w:val="28"/>
        </w:rPr>
        <w:t>2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46 бабының </w:t>
      </w:r>
      <w:r>
        <w:rPr>
          <w:rFonts w:ascii="Times New Roman"/>
          <w:b w:val="false"/>
          <w:i w:val="false"/>
          <w:color w:val="000000"/>
          <w:sz w:val="28"/>
        </w:rPr>
        <w:t>2 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және Қазақстан Республикасы Ауыл шаруашылығы министірлігі Ветеринариялық бақылау және қадағалау комитетінің Төлеби аудандық аумақтық инспекциясы басшысының 2020 жылғы 16 наурыздағы № 02-05/74 ұсынысы негізінде Төлеби ауданы әкімдігінің Жоғарғы Ақсу ауылдық округі әкімі ШЕШІМ ҚАБЫЛДАДЫ:</w:t>
      </w:r>
    </w:p>
    <w:bookmarkEnd w:id="0"/>
    <w:bookmarkStart w:name="z2" w:id="1"/>
    <w:p>
      <w:pPr>
        <w:spacing w:after="0"/>
        <w:ind w:left="0"/>
        <w:jc w:val="both"/>
      </w:pPr>
      <w:r>
        <w:rPr>
          <w:rFonts w:ascii="Times New Roman"/>
          <w:b w:val="false"/>
          <w:i w:val="false"/>
          <w:color w:val="000000"/>
          <w:sz w:val="28"/>
        </w:rPr>
        <w:t>
      1. Уақ малдың құтырық ауруының ошақтарын жоюға қатысты ветеринариялық іс-шаралар кешенінің жүргізілуіне байланысты Жоғарғы Ақсу ауылдық округі Мәдени ауылындағы С.Бастықов көшесіне шектеу іс-шаралары алып тасталсын.</w:t>
      </w:r>
    </w:p>
    <w:bookmarkEnd w:id="1"/>
    <w:bookmarkStart w:name="z3" w:id="2"/>
    <w:p>
      <w:pPr>
        <w:spacing w:after="0"/>
        <w:ind w:left="0"/>
        <w:jc w:val="both"/>
      </w:pPr>
      <w:r>
        <w:rPr>
          <w:rFonts w:ascii="Times New Roman"/>
          <w:b w:val="false"/>
          <w:i w:val="false"/>
          <w:color w:val="000000"/>
          <w:sz w:val="28"/>
        </w:rPr>
        <w:t xml:space="preserve">
      2. Төлеби ауданы әкімдігінің Жоғарғы Ақсу ауылдық округі әкімінің 2020 жылғы 21 қаңтардағы № 01 "Жоғарғы Ақсу ауылдық округі Мәдени ауылындағы С.Бастықов көшесі аумағында шектеу іс-шараларын белгілеу туралы" (Нормативтік құқықтық актілерді мемлекеттік тіркеу тізілімінде № 5384 болып тіркелген, және 2020 жылы 10 ақпанда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Төлеби ауданы әкімдігінің "Жоғарғы Ақсу ауылдық округі әкімінің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мемлекетік мекемесінде мемлекеттік тіркелуін;</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ресми жарияланғаннан кейін осы шешімді Төлеби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Жоғарғы Ақсу ауылдық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Сиқымбаев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