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e4523" w14:textId="84e45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қала, ауылдық округтердің бюджеттері туралы</w:t>
      </w:r>
    </w:p>
    <w:p>
      <w:pPr>
        <w:spacing w:after="0"/>
        <w:ind w:left="0"/>
        <w:jc w:val="both"/>
      </w:pPr>
      <w:r>
        <w:rPr>
          <w:rFonts w:ascii="Times New Roman"/>
          <w:b w:val="false"/>
          <w:i w:val="false"/>
          <w:color w:val="000000"/>
          <w:sz w:val="28"/>
        </w:rPr>
        <w:t>Түркістан облысы Төлеби аудандық мәслихатының 2020 жылғы 30 желтоқсандағы № 60/331-VI шешiмi. Түркістан облысының Әдiлет департаментiнде 2021 жылғы 11 қаңтарда № 6020 болып тiркелдi</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шешім 01.01.2021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 бабының</w:t>
      </w:r>
      <w:r>
        <w:rPr>
          <w:rFonts w:ascii="Times New Roman"/>
          <w:b w:val="false"/>
          <w:i w:val="false"/>
          <w:color w:val="000000"/>
          <w:sz w:val="28"/>
        </w:rPr>
        <w:t xml:space="preserve"> 2 тармағына, 75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Төлеби аудандық мәслихатының 2020 жылғы 21 желтоқсандағы № 59/322-VI "2021-2023 жылдарға арналған аудандық бюджет туралы" Нормативтік құқықтық актілерді мемлекеттік тіркеу тізілімінде № 5982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Төлеби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Ленгер қаласының 2021-2023 жылдарға арналған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2021 жылға мынадай көлемде бекiтiлсiн:</w:t>
      </w:r>
    </w:p>
    <w:bookmarkEnd w:id="1"/>
    <w:p>
      <w:pPr>
        <w:spacing w:after="0"/>
        <w:ind w:left="0"/>
        <w:jc w:val="both"/>
      </w:pPr>
      <w:r>
        <w:rPr>
          <w:rFonts w:ascii="Times New Roman"/>
          <w:b w:val="false"/>
          <w:i w:val="false"/>
          <w:color w:val="000000"/>
          <w:sz w:val="28"/>
        </w:rPr>
        <w:t>
      1) кiрiстер – 350 901 мың теңге:</w:t>
      </w:r>
    </w:p>
    <w:p>
      <w:pPr>
        <w:spacing w:after="0"/>
        <w:ind w:left="0"/>
        <w:jc w:val="both"/>
      </w:pPr>
      <w:r>
        <w:rPr>
          <w:rFonts w:ascii="Times New Roman"/>
          <w:b w:val="false"/>
          <w:i w:val="false"/>
          <w:color w:val="000000"/>
          <w:sz w:val="28"/>
        </w:rPr>
        <w:t>
      салықтық түсiмдер – 56 586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294 315 мың теңге;</w:t>
      </w:r>
    </w:p>
    <w:p>
      <w:pPr>
        <w:spacing w:after="0"/>
        <w:ind w:left="0"/>
        <w:jc w:val="both"/>
      </w:pPr>
      <w:r>
        <w:rPr>
          <w:rFonts w:ascii="Times New Roman"/>
          <w:b w:val="false"/>
          <w:i w:val="false"/>
          <w:color w:val="000000"/>
          <w:sz w:val="28"/>
        </w:rPr>
        <w:t>
      2) шығындар – 350 901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3" w:id="2"/>
    <w:p>
      <w:pPr>
        <w:spacing w:after="0"/>
        <w:ind w:left="0"/>
        <w:jc w:val="both"/>
      </w:pPr>
      <w:r>
        <w:rPr>
          <w:rFonts w:ascii="Times New Roman"/>
          <w:b w:val="false"/>
          <w:i w:val="false"/>
          <w:color w:val="000000"/>
          <w:sz w:val="28"/>
        </w:rPr>
        <w:t xml:space="preserve">
      2. Аққұм ауылдық округінің 2021-2023 жылдарға арналған бюджет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оның ішінде 2021 жылға мынадай көлемде бекiтiлсiн:</w:t>
      </w:r>
    </w:p>
    <w:bookmarkEnd w:id="2"/>
    <w:p>
      <w:pPr>
        <w:spacing w:after="0"/>
        <w:ind w:left="0"/>
        <w:jc w:val="both"/>
      </w:pPr>
      <w:r>
        <w:rPr>
          <w:rFonts w:ascii="Times New Roman"/>
          <w:b w:val="false"/>
          <w:i w:val="false"/>
          <w:color w:val="000000"/>
          <w:sz w:val="28"/>
        </w:rPr>
        <w:t>
      1) кiрiстер – 35 497 мың теңге:</w:t>
      </w:r>
    </w:p>
    <w:p>
      <w:pPr>
        <w:spacing w:after="0"/>
        <w:ind w:left="0"/>
        <w:jc w:val="both"/>
      </w:pPr>
      <w:r>
        <w:rPr>
          <w:rFonts w:ascii="Times New Roman"/>
          <w:b w:val="false"/>
          <w:i w:val="false"/>
          <w:color w:val="000000"/>
          <w:sz w:val="28"/>
        </w:rPr>
        <w:t>
      салықтық түсiмдер – 5 080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30 417 мың теңге;</w:t>
      </w:r>
    </w:p>
    <w:p>
      <w:pPr>
        <w:spacing w:after="0"/>
        <w:ind w:left="0"/>
        <w:jc w:val="both"/>
      </w:pPr>
      <w:r>
        <w:rPr>
          <w:rFonts w:ascii="Times New Roman"/>
          <w:b w:val="false"/>
          <w:i w:val="false"/>
          <w:color w:val="000000"/>
          <w:sz w:val="28"/>
        </w:rPr>
        <w:t>
      2) шығындар – 35 497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4" w:id="3"/>
    <w:p>
      <w:pPr>
        <w:spacing w:after="0"/>
        <w:ind w:left="0"/>
        <w:jc w:val="both"/>
      </w:pPr>
      <w:r>
        <w:rPr>
          <w:rFonts w:ascii="Times New Roman"/>
          <w:b w:val="false"/>
          <w:i w:val="false"/>
          <w:color w:val="000000"/>
          <w:sz w:val="28"/>
        </w:rPr>
        <w:t xml:space="preserve">
      3. Алатау ауылдық округінің 2021-2023 жылдарға арналған бюджет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9-қосымшаларға</w:t>
      </w:r>
      <w:r>
        <w:rPr>
          <w:rFonts w:ascii="Times New Roman"/>
          <w:b w:val="false"/>
          <w:i w:val="false"/>
          <w:color w:val="000000"/>
          <w:sz w:val="28"/>
        </w:rPr>
        <w:t xml:space="preserve"> сәйкес, оның ішінде 2021 жылға мынадай көлемде бекiтiлсiн:</w:t>
      </w:r>
    </w:p>
    <w:bookmarkEnd w:id="3"/>
    <w:p>
      <w:pPr>
        <w:spacing w:after="0"/>
        <w:ind w:left="0"/>
        <w:jc w:val="both"/>
      </w:pPr>
      <w:r>
        <w:rPr>
          <w:rFonts w:ascii="Times New Roman"/>
          <w:b w:val="false"/>
          <w:i w:val="false"/>
          <w:color w:val="000000"/>
          <w:sz w:val="28"/>
        </w:rPr>
        <w:t>
      1) кiрiстер – 68 521 мың теңге:</w:t>
      </w:r>
    </w:p>
    <w:p>
      <w:pPr>
        <w:spacing w:after="0"/>
        <w:ind w:left="0"/>
        <w:jc w:val="both"/>
      </w:pPr>
      <w:r>
        <w:rPr>
          <w:rFonts w:ascii="Times New Roman"/>
          <w:b w:val="false"/>
          <w:i w:val="false"/>
          <w:color w:val="000000"/>
          <w:sz w:val="28"/>
        </w:rPr>
        <w:t>
      салықтық түсiмдер – 18 486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50 035 мың теңге;</w:t>
      </w:r>
    </w:p>
    <w:p>
      <w:pPr>
        <w:spacing w:after="0"/>
        <w:ind w:left="0"/>
        <w:jc w:val="both"/>
      </w:pPr>
      <w:r>
        <w:rPr>
          <w:rFonts w:ascii="Times New Roman"/>
          <w:b w:val="false"/>
          <w:i w:val="false"/>
          <w:color w:val="000000"/>
          <w:sz w:val="28"/>
        </w:rPr>
        <w:t>
      2) шығындар – 68 521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5" w:id="4"/>
    <w:p>
      <w:pPr>
        <w:spacing w:after="0"/>
        <w:ind w:left="0"/>
        <w:jc w:val="both"/>
      </w:pPr>
      <w:r>
        <w:rPr>
          <w:rFonts w:ascii="Times New Roman"/>
          <w:b w:val="false"/>
          <w:i w:val="false"/>
          <w:color w:val="000000"/>
          <w:sz w:val="28"/>
        </w:rPr>
        <w:t xml:space="preserve">
      4. Бірінші Мамыр ауылдық округінің 2021-2023 жылдарға арналған бюджет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12-қосымшаларға</w:t>
      </w:r>
      <w:r>
        <w:rPr>
          <w:rFonts w:ascii="Times New Roman"/>
          <w:b w:val="false"/>
          <w:i w:val="false"/>
          <w:color w:val="000000"/>
          <w:sz w:val="28"/>
        </w:rPr>
        <w:t xml:space="preserve"> сәйкес, оның ішінде 2021 жылға мынадай көлемде бекiтiлсiн:</w:t>
      </w:r>
    </w:p>
    <w:bookmarkEnd w:id="4"/>
    <w:p>
      <w:pPr>
        <w:spacing w:after="0"/>
        <w:ind w:left="0"/>
        <w:jc w:val="both"/>
      </w:pPr>
      <w:r>
        <w:rPr>
          <w:rFonts w:ascii="Times New Roman"/>
          <w:b w:val="false"/>
          <w:i w:val="false"/>
          <w:color w:val="000000"/>
          <w:sz w:val="28"/>
        </w:rPr>
        <w:t>
      1) кiрiстер – 52 508 мың теңге:</w:t>
      </w:r>
    </w:p>
    <w:p>
      <w:pPr>
        <w:spacing w:after="0"/>
        <w:ind w:left="0"/>
        <w:jc w:val="both"/>
      </w:pPr>
      <w:r>
        <w:rPr>
          <w:rFonts w:ascii="Times New Roman"/>
          <w:b w:val="false"/>
          <w:i w:val="false"/>
          <w:color w:val="000000"/>
          <w:sz w:val="28"/>
        </w:rPr>
        <w:t>
      салықтық түсiмдер – 17 443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35 065 мың теңге;</w:t>
      </w:r>
    </w:p>
    <w:p>
      <w:pPr>
        <w:spacing w:after="0"/>
        <w:ind w:left="0"/>
        <w:jc w:val="both"/>
      </w:pPr>
      <w:r>
        <w:rPr>
          <w:rFonts w:ascii="Times New Roman"/>
          <w:b w:val="false"/>
          <w:i w:val="false"/>
          <w:color w:val="000000"/>
          <w:sz w:val="28"/>
        </w:rPr>
        <w:t>
      2) шығындар – 52 508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6" w:id="5"/>
    <w:p>
      <w:pPr>
        <w:spacing w:after="0"/>
        <w:ind w:left="0"/>
        <w:jc w:val="both"/>
      </w:pPr>
      <w:r>
        <w:rPr>
          <w:rFonts w:ascii="Times New Roman"/>
          <w:b w:val="false"/>
          <w:i w:val="false"/>
          <w:color w:val="000000"/>
          <w:sz w:val="28"/>
        </w:rPr>
        <w:t xml:space="preserve">
      5. Жоғарғы Ақсу ауылдық округінің 2021-2023 жылдарға арналған бюджет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15-қосымшаларға</w:t>
      </w:r>
      <w:r>
        <w:rPr>
          <w:rFonts w:ascii="Times New Roman"/>
          <w:b w:val="false"/>
          <w:i w:val="false"/>
          <w:color w:val="000000"/>
          <w:sz w:val="28"/>
        </w:rPr>
        <w:t xml:space="preserve"> сәйкес, оның ішінде 2021 жылға мынадай көлемде бекiтiлсiн:</w:t>
      </w:r>
    </w:p>
    <w:bookmarkEnd w:id="5"/>
    <w:p>
      <w:pPr>
        <w:spacing w:after="0"/>
        <w:ind w:left="0"/>
        <w:jc w:val="both"/>
      </w:pPr>
      <w:r>
        <w:rPr>
          <w:rFonts w:ascii="Times New Roman"/>
          <w:b w:val="false"/>
          <w:i w:val="false"/>
          <w:color w:val="000000"/>
          <w:sz w:val="28"/>
        </w:rPr>
        <w:t>
      1) кiрiстер – 27 250 мың теңге:</w:t>
      </w:r>
    </w:p>
    <w:p>
      <w:pPr>
        <w:spacing w:after="0"/>
        <w:ind w:left="0"/>
        <w:jc w:val="both"/>
      </w:pPr>
      <w:r>
        <w:rPr>
          <w:rFonts w:ascii="Times New Roman"/>
          <w:b w:val="false"/>
          <w:i w:val="false"/>
          <w:color w:val="000000"/>
          <w:sz w:val="28"/>
        </w:rPr>
        <w:t>
      салықтық түсiмдер – 5 768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21 482 мың теңге;</w:t>
      </w:r>
    </w:p>
    <w:p>
      <w:pPr>
        <w:spacing w:after="0"/>
        <w:ind w:left="0"/>
        <w:jc w:val="both"/>
      </w:pPr>
      <w:r>
        <w:rPr>
          <w:rFonts w:ascii="Times New Roman"/>
          <w:b w:val="false"/>
          <w:i w:val="false"/>
          <w:color w:val="000000"/>
          <w:sz w:val="28"/>
        </w:rPr>
        <w:t>
      2) шығындар – 27 250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7" w:id="6"/>
    <w:p>
      <w:pPr>
        <w:spacing w:after="0"/>
        <w:ind w:left="0"/>
        <w:jc w:val="both"/>
      </w:pPr>
      <w:r>
        <w:rPr>
          <w:rFonts w:ascii="Times New Roman"/>
          <w:b w:val="false"/>
          <w:i w:val="false"/>
          <w:color w:val="000000"/>
          <w:sz w:val="28"/>
        </w:rPr>
        <w:t xml:space="preserve">
      6. Зертас ауылдық округінің 2021-2023 жылдарға арналған бюджет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18-қосымшаларға</w:t>
      </w:r>
      <w:r>
        <w:rPr>
          <w:rFonts w:ascii="Times New Roman"/>
          <w:b w:val="false"/>
          <w:i w:val="false"/>
          <w:color w:val="000000"/>
          <w:sz w:val="28"/>
        </w:rPr>
        <w:t xml:space="preserve"> сәйкес, оның ішінде 2021 жылға мынадай көлемде бекiтiлсiн:</w:t>
      </w:r>
    </w:p>
    <w:bookmarkEnd w:id="6"/>
    <w:p>
      <w:pPr>
        <w:spacing w:after="0"/>
        <w:ind w:left="0"/>
        <w:jc w:val="both"/>
      </w:pPr>
      <w:r>
        <w:rPr>
          <w:rFonts w:ascii="Times New Roman"/>
          <w:b w:val="false"/>
          <w:i w:val="false"/>
          <w:color w:val="000000"/>
          <w:sz w:val="28"/>
        </w:rPr>
        <w:t>
      1) кiрiстер – 42 865 мың теңге:</w:t>
      </w:r>
    </w:p>
    <w:p>
      <w:pPr>
        <w:spacing w:after="0"/>
        <w:ind w:left="0"/>
        <w:jc w:val="both"/>
      </w:pPr>
      <w:r>
        <w:rPr>
          <w:rFonts w:ascii="Times New Roman"/>
          <w:b w:val="false"/>
          <w:i w:val="false"/>
          <w:color w:val="000000"/>
          <w:sz w:val="28"/>
        </w:rPr>
        <w:t>
      салықтық түсiмдер – 6 300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36 565 мың теңге;</w:t>
      </w:r>
    </w:p>
    <w:p>
      <w:pPr>
        <w:spacing w:after="0"/>
        <w:ind w:left="0"/>
        <w:jc w:val="both"/>
      </w:pPr>
      <w:r>
        <w:rPr>
          <w:rFonts w:ascii="Times New Roman"/>
          <w:b w:val="false"/>
          <w:i w:val="false"/>
          <w:color w:val="000000"/>
          <w:sz w:val="28"/>
        </w:rPr>
        <w:t>
      2) шығындар – 42 865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8" w:id="7"/>
    <w:p>
      <w:pPr>
        <w:spacing w:after="0"/>
        <w:ind w:left="0"/>
        <w:jc w:val="both"/>
      </w:pPr>
      <w:r>
        <w:rPr>
          <w:rFonts w:ascii="Times New Roman"/>
          <w:b w:val="false"/>
          <w:i w:val="false"/>
          <w:color w:val="000000"/>
          <w:sz w:val="28"/>
        </w:rPr>
        <w:t xml:space="preserve">
      7. Кемеқалған ауылдық округінің 2021-2023 жылдарға арналған бюджет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21-қосымшаларға</w:t>
      </w:r>
      <w:r>
        <w:rPr>
          <w:rFonts w:ascii="Times New Roman"/>
          <w:b w:val="false"/>
          <w:i w:val="false"/>
          <w:color w:val="000000"/>
          <w:sz w:val="28"/>
        </w:rPr>
        <w:t xml:space="preserve"> сәйкес, оның ішінде 2021 жылға мынадай көлемде бекiтiлсiн:</w:t>
      </w:r>
    </w:p>
    <w:bookmarkEnd w:id="7"/>
    <w:p>
      <w:pPr>
        <w:spacing w:after="0"/>
        <w:ind w:left="0"/>
        <w:jc w:val="both"/>
      </w:pPr>
      <w:r>
        <w:rPr>
          <w:rFonts w:ascii="Times New Roman"/>
          <w:b w:val="false"/>
          <w:i w:val="false"/>
          <w:color w:val="000000"/>
          <w:sz w:val="28"/>
        </w:rPr>
        <w:t>
      1) кiрiстер – 31 699 мың теңге:</w:t>
      </w:r>
    </w:p>
    <w:p>
      <w:pPr>
        <w:spacing w:after="0"/>
        <w:ind w:left="0"/>
        <w:jc w:val="both"/>
      </w:pPr>
      <w:r>
        <w:rPr>
          <w:rFonts w:ascii="Times New Roman"/>
          <w:b w:val="false"/>
          <w:i w:val="false"/>
          <w:color w:val="000000"/>
          <w:sz w:val="28"/>
        </w:rPr>
        <w:t>
      салықтық түсiмдер – 5 137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26 562 мың теңге;</w:t>
      </w:r>
    </w:p>
    <w:p>
      <w:pPr>
        <w:spacing w:after="0"/>
        <w:ind w:left="0"/>
        <w:jc w:val="both"/>
      </w:pPr>
      <w:r>
        <w:rPr>
          <w:rFonts w:ascii="Times New Roman"/>
          <w:b w:val="false"/>
          <w:i w:val="false"/>
          <w:color w:val="000000"/>
          <w:sz w:val="28"/>
        </w:rPr>
        <w:t>
      2) шығындар – 31 699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9" w:id="8"/>
    <w:p>
      <w:pPr>
        <w:spacing w:after="0"/>
        <w:ind w:left="0"/>
        <w:jc w:val="both"/>
      </w:pPr>
      <w:r>
        <w:rPr>
          <w:rFonts w:ascii="Times New Roman"/>
          <w:b w:val="false"/>
          <w:i w:val="false"/>
          <w:color w:val="000000"/>
          <w:sz w:val="28"/>
        </w:rPr>
        <w:t xml:space="preserve">
      8. Көксәйек ауылдық округінің 2021-2023 жылдарға арналған бюджет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24-қосымшаларға</w:t>
      </w:r>
      <w:r>
        <w:rPr>
          <w:rFonts w:ascii="Times New Roman"/>
          <w:b w:val="false"/>
          <w:i w:val="false"/>
          <w:color w:val="000000"/>
          <w:sz w:val="28"/>
        </w:rPr>
        <w:t xml:space="preserve"> сәйкес, оның ішінде 2021 жылға мынадай көлемде бекiтiлсiн:</w:t>
      </w:r>
    </w:p>
    <w:bookmarkEnd w:id="8"/>
    <w:p>
      <w:pPr>
        <w:spacing w:after="0"/>
        <w:ind w:left="0"/>
        <w:jc w:val="both"/>
      </w:pPr>
      <w:r>
        <w:rPr>
          <w:rFonts w:ascii="Times New Roman"/>
          <w:b w:val="false"/>
          <w:i w:val="false"/>
          <w:color w:val="000000"/>
          <w:sz w:val="28"/>
        </w:rPr>
        <w:t>
      1) кiрiстер – 47 840 мың теңге:</w:t>
      </w:r>
    </w:p>
    <w:p>
      <w:pPr>
        <w:spacing w:after="0"/>
        <w:ind w:left="0"/>
        <w:jc w:val="both"/>
      </w:pPr>
      <w:r>
        <w:rPr>
          <w:rFonts w:ascii="Times New Roman"/>
          <w:b w:val="false"/>
          <w:i w:val="false"/>
          <w:color w:val="000000"/>
          <w:sz w:val="28"/>
        </w:rPr>
        <w:t>
      салықтық түсiмдер – 14 784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33 056 мың теңге;</w:t>
      </w:r>
    </w:p>
    <w:p>
      <w:pPr>
        <w:spacing w:after="0"/>
        <w:ind w:left="0"/>
        <w:jc w:val="both"/>
      </w:pPr>
      <w:r>
        <w:rPr>
          <w:rFonts w:ascii="Times New Roman"/>
          <w:b w:val="false"/>
          <w:i w:val="false"/>
          <w:color w:val="000000"/>
          <w:sz w:val="28"/>
        </w:rPr>
        <w:t>
      2) шығындар – 47 840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10" w:id="9"/>
    <w:p>
      <w:pPr>
        <w:spacing w:after="0"/>
        <w:ind w:left="0"/>
        <w:jc w:val="both"/>
      </w:pPr>
      <w:r>
        <w:rPr>
          <w:rFonts w:ascii="Times New Roman"/>
          <w:b w:val="false"/>
          <w:i w:val="false"/>
          <w:color w:val="000000"/>
          <w:sz w:val="28"/>
        </w:rPr>
        <w:t xml:space="preserve">
      9. Киелітас ауылдық округінің 2021-2023 жылдарға арналған бюджет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27-қосымшаларға</w:t>
      </w:r>
      <w:r>
        <w:rPr>
          <w:rFonts w:ascii="Times New Roman"/>
          <w:b w:val="false"/>
          <w:i w:val="false"/>
          <w:color w:val="000000"/>
          <w:sz w:val="28"/>
        </w:rPr>
        <w:t xml:space="preserve"> сәйкес, оның ішінде 2021 жылға мынадай көлемде бекiтiлсiн:</w:t>
      </w:r>
    </w:p>
    <w:bookmarkEnd w:id="9"/>
    <w:p>
      <w:pPr>
        <w:spacing w:after="0"/>
        <w:ind w:left="0"/>
        <w:jc w:val="both"/>
      </w:pPr>
      <w:r>
        <w:rPr>
          <w:rFonts w:ascii="Times New Roman"/>
          <w:b w:val="false"/>
          <w:i w:val="false"/>
          <w:color w:val="000000"/>
          <w:sz w:val="28"/>
        </w:rPr>
        <w:t>
      1) кiрiстер – 56 890 мың теңге:</w:t>
      </w:r>
    </w:p>
    <w:p>
      <w:pPr>
        <w:spacing w:after="0"/>
        <w:ind w:left="0"/>
        <w:jc w:val="both"/>
      </w:pPr>
      <w:r>
        <w:rPr>
          <w:rFonts w:ascii="Times New Roman"/>
          <w:b w:val="false"/>
          <w:i w:val="false"/>
          <w:color w:val="000000"/>
          <w:sz w:val="28"/>
        </w:rPr>
        <w:t>
      салықтық түсiмдер – 14 523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42 367 мың теңге;</w:t>
      </w:r>
    </w:p>
    <w:p>
      <w:pPr>
        <w:spacing w:after="0"/>
        <w:ind w:left="0"/>
        <w:jc w:val="both"/>
      </w:pPr>
      <w:r>
        <w:rPr>
          <w:rFonts w:ascii="Times New Roman"/>
          <w:b w:val="false"/>
          <w:i w:val="false"/>
          <w:color w:val="000000"/>
          <w:sz w:val="28"/>
        </w:rPr>
        <w:t>
      2) шығындар – 56 890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11" w:id="10"/>
    <w:p>
      <w:pPr>
        <w:spacing w:after="0"/>
        <w:ind w:left="0"/>
        <w:jc w:val="both"/>
      </w:pPr>
      <w:r>
        <w:rPr>
          <w:rFonts w:ascii="Times New Roman"/>
          <w:b w:val="false"/>
          <w:i w:val="false"/>
          <w:color w:val="000000"/>
          <w:sz w:val="28"/>
        </w:rPr>
        <w:t xml:space="preserve">
      10. Қаратөбе ауылдық округінің 2021-2023 жылдарға арналған бюджет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30-қосымшаларға</w:t>
      </w:r>
      <w:r>
        <w:rPr>
          <w:rFonts w:ascii="Times New Roman"/>
          <w:b w:val="false"/>
          <w:i w:val="false"/>
          <w:color w:val="000000"/>
          <w:sz w:val="28"/>
        </w:rPr>
        <w:t xml:space="preserve"> сәйкес, оның ішінде 2021 жылға мынадай көлемде бекiтiлсiн:</w:t>
      </w:r>
    </w:p>
    <w:bookmarkEnd w:id="10"/>
    <w:p>
      <w:pPr>
        <w:spacing w:after="0"/>
        <w:ind w:left="0"/>
        <w:jc w:val="both"/>
      </w:pPr>
      <w:r>
        <w:rPr>
          <w:rFonts w:ascii="Times New Roman"/>
          <w:b w:val="false"/>
          <w:i w:val="false"/>
          <w:color w:val="000000"/>
          <w:sz w:val="28"/>
        </w:rPr>
        <w:t>
      1) кiрiстер – 30 991 мың теңге:</w:t>
      </w:r>
    </w:p>
    <w:p>
      <w:pPr>
        <w:spacing w:after="0"/>
        <w:ind w:left="0"/>
        <w:jc w:val="both"/>
      </w:pPr>
      <w:r>
        <w:rPr>
          <w:rFonts w:ascii="Times New Roman"/>
          <w:b w:val="false"/>
          <w:i w:val="false"/>
          <w:color w:val="000000"/>
          <w:sz w:val="28"/>
        </w:rPr>
        <w:t>
      салықтық түсiмдер – 5 035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25 956 мың теңге;</w:t>
      </w:r>
    </w:p>
    <w:p>
      <w:pPr>
        <w:spacing w:after="0"/>
        <w:ind w:left="0"/>
        <w:jc w:val="both"/>
      </w:pPr>
      <w:r>
        <w:rPr>
          <w:rFonts w:ascii="Times New Roman"/>
          <w:b w:val="false"/>
          <w:i w:val="false"/>
          <w:color w:val="000000"/>
          <w:sz w:val="28"/>
        </w:rPr>
        <w:t>
      2) шығындар – 30 991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12" w:id="11"/>
    <w:p>
      <w:pPr>
        <w:spacing w:after="0"/>
        <w:ind w:left="0"/>
        <w:jc w:val="both"/>
      </w:pPr>
      <w:r>
        <w:rPr>
          <w:rFonts w:ascii="Times New Roman"/>
          <w:b w:val="false"/>
          <w:i w:val="false"/>
          <w:color w:val="000000"/>
          <w:sz w:val="28"/>
        </w:rPr>
        <w:t xml:space="preserve">
      11. Қасқасу ауылдық округінің 2021-2023 жылдарға арналған бюджет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33-қосымшаларға</w:t>
      </w:r>
      <w:r>
        <w:rPr>
          <w:rFonts w:ascii="Times New Roman"/>
          <w:b w:val="false"/>
          <w:i w:val="false"/>
          <w:color w:val="000000"/>
          <w:sz w:val="28"/>
        </w:rPr>
        <w:t xml:space="preserve"> сәйкес, оның ішінде 2021 жылға мынадай көлемде бекiтiлсiн:</w:t>
      </w:r>
    </w:p>
    <w:bookmarkEnd w:id="11"/>
    <w:p>
      <w:pPr>
        <w:spacing w:after="0"/>
        <w:ind w:left="0"/>
        <w:jc w:val="both"/>
      </w:pPr>
      <w:r>
        <w:rPr>
          <w:rFonts w:ascii="Times New Roman"/>
          <w:b w:val="false"/>
          <w:i w:val="false"/>
          <w:color w:val="000000"/>
          <w:sz w:val="28"/>
        </w:rPr>
        <w:t>
      1) кiрiстер – 30 418 мың теңге:</w:t>
      </w:r>
    </w:p>
    <w:p>
      <w:pPr>
        <w:spacing w:after="0"/>
        <w:ind w:left="0"/>
        <w:jc w:val="both"/>
      </w:pPr>
      <w:r>
        <w:rPr>
          <w:rFonts w:ascii="Times New Roman"/>
          <w:b w:val="false"/>
          <w:i w:val="false"/>
          <w:color w:val="000000"/>
          <w:sz w:val="28"/>
        </w:rPr>
        <w:t>
      салықтық түсiмдер – 3 883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26 535 мың теңге;</w:t>
      </w:r>
    </w:p>
    <w:p>
      <w:pPr>
        <w:spacing w:after="0"/>
        <w:ind w:left="0"/>
        <w:jc w:val="both"/>
      </w:pPr>
      <w:r>
        <w:rPr>
          <w:rFonts w:ascii="Times New Roman"/>
          <w:b w:val="false"/>
          <w:i w:val="false"/>
          <w:color w:val="000000"/>
          <w:sz w:val="28"/>
        </w:rPr>
        <w:t>
      2) шығындар – 30 418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13" w:id="12"/>
    <w:p>
      <w:pPr>
        <w:spacing w:after="0"/>
        <w:ind w:left="0"/>
        <w:jc w:val="both"/>
      </w:pPr>
      <w:r>
        <w:rPr>
          <w:rFonts w:ascii="Times New Roman"/>
          <w:b w:val="false"/>
          <w:i w:val="false"/>
          <w:color w:val="000000"/>
          <w:sz w:val="28"/>
        </w:rPr>
        <w:t xml:space="preserve">
      12. Қоғалы ауылдық округінің 2021-2023 жылдарға арналған бюджет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36-қосымшаларға</w:t>
      </w:r>
      <w:r>
        <w:rPr>
          <w:rFonts w:ascii="Times New Roman"/>
          <w:b w:val="false"/>
          <w:i w:val="false"/>
          <w:color w:val="000000"/>
          <w:sz w:val="28"/>
        </w:rPr>
        <w:t xml:space="preserve"> сәйкес, оның ішінде 2021 жылға мынадай көлемде бекiтiлсiн:</w:t>
      </w:r>
    </w:p>
    <w:bookmarkEnd w:id="12"/>
    <w:p>
      <w:pPr>
        <w:spacing w:after="0"/>
        <w:ind w:left="0"/>
        <w:jc w:val="both"/>
      </w:pPr>
      <w:r>
        <w:rPr>
          <w:rFonts w:ascii="Times New Roman"/>
          <w:b w:val="false"/>
          <w:i w:val="false"/>
          <w:color w:val="000000"/>
          <w:sz w:val="28"/>
        </w:rPr>
        <w:t>
      1) кiрiстер – 29 157 мың теңге:</w:t>
      </w:r>
    </w:p>
    <w:p>
      <w:pPr>
        <w:spacing w:after="0"/>
        <w:ind w:left="0"/>
        <w:jc w:val="both"/>
      </w:pPr>
      <w:r>
        <w:rPr>
          <w:rFonts w:ascii="Times New Roman"/>
          <w:b w:val="false"/>
          <w:i w:val="false"/>
          <w:color w:val="000000"/>
          <w:sz w:val="28"/>
        </w:rPr>
        <w:t>
      салықтық түсiмдер – 3 466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25 691 мың теңге;</w:t>
      </w:r>
    </w:p>
    <w:p>
      <w:pPr>
        <w:spacing w:after="0"/>
        <w:ind w:left="0"/>
        <w:jc w:val="both"/>
      </w:pPr>
      <w:r>
        <w:rPr>
          <w:rFonts w:ascii="Times New Roman"/>
          <w:b w:val="false"/>
          <w:i w:val="false"/>
          <w:color w:val="000000"/>
          <w:sz w:val="28"/>
        </w:rPr>
        <w:t>
      2) шығындар – 29 157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14" w:id="13"/>
    <w:p>
      <w:pPr>
        <w:spacing w:after="0"/>
        <w:ind w:left="0"/>
        <w:jc w:val="both"/>
      </w:pPr>
      <w:r>
        <w:rPr>
          <w:rFonts w:ascii="Times New Roman"/>
          <w:b w:val="false"/>
          <w:i w:val="false"/>
          <w:color w:val="000000"/>
          <w:sz w:val="28"/>
        </w:rPr>
        <w:t xml:space="preserve">
      13. Тасарық ауылдық округінің 2021-2023 жылдарға арналған бюджет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39-қосымшаларға</w:t>
      </w:r>
      <w:r>
        <w:rPr>
          <w:rFonts w:ascii="Times New Roman"/>
          <w:b w:val="false"/>
          <w:i w:val="false"/>
          <w:color w:val="000000"/>
          <w:sz w:val="28"/>
        </w:rPr>
        <w:t xml:space="preserve"> сәйкес, оның ішінде 2021 жылға мынадай көлемде бекiтiлсiн:</w:t>
      </w:r>
    </w:p>
    <w:bookmarkEnd w:id="13"/>
    <w:p>
      <w:pPr>
        <w:spacing w:after="0"/>
        <w:ind w:left="0"/>
        <w:jc w:val="both"/>
      </w:pPr>
      <w:r>
        <w:rPr>
          <w:rFonts w:ascii="Times New Roman"/>
          <w:b w:val="false"/>
          <w:i w:val="false"/>
          <w:color w:val="000000"/>
          <w:sz w:val="28"/>
        </w:rPr>
        <w:t>
      1) кiрiстер – 35 798 мың теңге:</w:t>
      </w:r>
    </w:p>
    <w:p>
      <w:pPr>
        <w:spacing w:after="0"/>
        <w:ind w:left="0"/>
        <w:jc w:val="both"/>
      </w:pPr>
      <w:r>
        <w:rPr>
          <w:rFonts w:ascii="Times New Roman"/>
          <w:b w:val="false"/>
          <w:i w:val="false"/>
          <w:color w:val="000000"/>
          <w:sz w:val="28"/>
        </w:rPr>
        <w:t>
      салықтық түсiмдер – 4 428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31 370 мың теңге;</w:t>
      </w:r>
    </w:p>
    <w:p>
      <w:pPr>
        <w:spacing w:after="0"/>
        <w:ind w:left="0"/>
        <w:jc w:val="both"/>
      </w:pPr>
      <w:r>
        <w:rPr>
          <w:rFonts w:ascii="Times New Roman"/>
          <w:b w:val="false"/>
          <w:i w:val="false"/>
          <w:color w:val="000000"/>
          <w:sz w:val="28"/>
        </w:rPr>
        <w:t>
      2) шығындар – 35 798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15" w:id="14"/>
    <w:p>
      <w:pPr>
        <w:spacing w:after="0"/>
        <w:ind w:left="0"/>
        <w:jc w:val="both"/>
      </w:pPr>
      <w:r>
        <w:rPr>
          <w:rFonts w:ascii="Times New Roman"/>
          <w:b w:val="false"/>
          <w:i w:val="false"/>
          <w:color w:val="000000"/>
          <w:sz w:val="28"/>
        </w:rPr>
        <w:t xml:space="preserve">
      14. 2015 жылғы 23 қарашадағы Қазақстан Республикасының Еңбек кодексінің 139 бабының </w:t>
      </w:r>
      <w:r>
        <w:rPr>
          <w:rFonts w:ascii="Times New Roman"/>
          <w:b w:val="false"/>
          <w:i w:val="false"/>
          <w:color w:val="000000"/>
          <w:sz w:val="28"/>
        </w:rPr>
        <w:t>9 тармағына</w:t>
      </w:r>
      <w:r>
        <w:rPr>
          <w:rFonts w:ascii="Times New Roman"/>
          <w:b w:val="false"/>
          <w:i w:val="false"/>
          <w:color w:val="000000"/>
          <w:sz w:val="28"/>
        </w:rPr>
        <w:t xml:space="preserve"> сәйкес, 2020 жылға ауылдық жерде аудандық бюджеттен қаржыландырылатын ұйымдарда жұмыс істейтін әлеуметтік қамсыздандыру, мәдениет, және спорт саласындағы мамандарға қызметтің осы түрлерімен қалалық жағдайда айналысатын азаматтық қызметшілердің айлық ақыларымен және мөлшерлемелерімен салыстырғанда жиырма бес пайызға жоғарылатылған лауазымдық айлық ақылары мен тарифтік мөлшерлемелер белгіленсін.</w:t>
      </w:r>
    </w:p>
    <w:bookmarkEnd w:id="14"/>
    <w:bookmarkStart w:name="z16" w:id="15"/>
    <w:p>
      <w:pPr>
        <w:spacing w:after="0"/>
        <w:ind w:left="0"/>
        <w:jc w:val="both"/>
      </w:pPr>
      <w:r>
        <w:rPr>
          <w:rFonts w:ascii="Times New Roman"/>
          <w:b w:val="false"/>
          <w:i w:val="false"/>
          <w:color w:val="000000"/>
          <w:sz w:val="28"/>
        </w:rPr>
        <w:t>
      15. "Төлеби аудандық мәслихат аппараты" мемлекеттік мекемесі Қазақстан Республикасының заңнамасында белгіленген тәртіпте:</w:t>
      </w:r>
    </w:p>
    <w:bookmarkEnd w:id="15"/>
    <w:p>
      <w:pPr>
        <w:spacing w:after="0"/>
        <w:ind w:left="0"/>
        <w:jc w:val="both"/>
      </w:pPr>
      <w:r>
        <w:rPr>
          <w:rFonts w:ascii="Times New Roman"/>
          <w:b w:val="false"/>
          <w:i w:val="false"/>
          <w:color w:val="000000"/>
          <w:sz w:val="28"/>
        </w:rPr>
        <w:t>
      1) осы шешімнің "Қазақстан Республикасы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ресми жарияланғаннан кейін осы шешімді Төлеби аудандық мәслихатының интернет-ресурсына орналастыруын қамтамасыз етсін.</w:t>
      </w:r>
    </w:p>
    <w:bookmarkStart w:name="z17" w:id="16"/>
    <w:p>
      <w:pPr>
        <w:spacing w:after="0"/>
        <w:ind w:left="0"/>
        <w:jc w:val="both"/>
      </w:pPr>
      <w:r>
        <w:rPr>
          <w:rFonts w:ascii="Times New Roman"/>
          <w:b w:val="false"/>
          <w:i w:val="false"/>
          <w:color w:val="000000"/>
          <w:sz w:val="28"/>
        </w:rPr>
        <w:t>
      16. Осы шешім 2021 жылдың 1 қаңтарынан бастап қолданысқа енгізіледі.</w:t>
      </w:r>
    </w:p>
    <w:bookmarkEnd w:id="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уақытша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Кулманов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30 желтоқсандағы № 60/331-VI</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Леңгір қаласының 2021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350 901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56 586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56 586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294 315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294 315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294 315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350 901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56 725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56 725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56 725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56 725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294 176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294 176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294 176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29 016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264 860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активтерінен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30 желтоқсандағы № 60/331-VI</w:t>
            </w:r>
            <w:r>
              <w:br/>
            </w:r>
            <w:r>
              <w:rPr>
                <w:rFonts w:ascii="Times New Roman"/>
                <w:b w:val="false"/>
                <w:i w:val="false"/>
                <w:color w:val="000000"/>
                <w:sz w:val="20"/>
              </w:rPr>
              <w:t>шешіміне 2 қосымша</w:t>
            </w:r>
          </w:p>
        </w:tc>
      </w:tr>
    </w:tbl>
    <w:p>
      <w:pPr>
        <w:spacing w:after="0"/>
        <w:ind w:left="0"/>
        <w:jc w:val="left"/>
      </w:pPr>
      <w:r>
        <w:rPr>
          <w:rFonts w:ascii="Times New Roman"/>
          <w:b/>
          <w:i w:val="false"/>
          <w:color w:val="000000"/>
        </w:rPr>
        <w:t xml:space="preserve"> Леңгір қаласының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364 115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294 315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294 315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294 315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364 115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56 725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56 725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56 725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56 725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307 390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307 390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294 176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29 016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278 074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активтерінен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30 желтоқсандағы № 60/331-VI</w:t>
            </w:r>
            <w:r>
              <w:br/>
            </w:r>
            <w:r>
              <w:rPr>
                <w:rFonts w:ascii="Times New Roman"/>
                <w:b w:val="false"/>
                <w:i w:val="false"/>
                <w:color w:val="000000"/>
                <w:sz w:val="20"/>
              </w:rPr>
              <w:t>шешіміне 3 қосымша</w:t>
            </w:r>
          </w:p>
        </w:tc>
      </w:tr>
    </w:tbl>
    <w:p>
      <w:pPr>
        <w:spacing w:after="0"/>
        <w:ind w:left="0"/>
        <w:jc w:val="left"/>
      </w:pPr>
      <w:r>
        <w:rPr>
          <w:rFonts w:ascii="Times New Roman"/>
          <w:b/>
          <w:i w:val="false"/>
          <w:color w:val="000000"/>
        </w:rPr>
        <w:t xml:space="preserve"> Леңгір қаласының 2023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423 515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294 315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294 315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294 315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423 515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56 725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56 725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56 725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56 725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366 790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366 790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294 176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29 016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337 474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активтерінен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30 желтоқсандағы № 60/331-VI</w:t>
            </w:r>
            <w:r>
              <w:br/>
            </w:r>
            <w:r>
              <w:rPr>
                <w:rFonts w:ascii="Times New Roman"/>
                <w:b w:val="false"/>
                <w:i w:val="false"/>
                <w:color w:val="000000"/>
                <w:sz w:val="20"/>
              </w:rPr>
              <w:t>шешіміне 4 қосымша</w:t>
            </w:r>
          </w:p>
        </w:tc>
      </w:tr>
    </w:tbl>
    <w:p>
      <w:pPr>
        <w:spacing w:after="0"/>
        <w:ind w:left="0"/>
        <w:jc w:val="left"/>
      </w:pPr>
      <w:r>
        <w:rPr>
          <w:rFonts w:ascii="Times New Roman"/>
          <w:b/>
          <w:i w:val="false"/>
          <w:color w:val="000000"/>
        </w:rPr>
        <w:t xml:space="preserve"> Аққұм ауылдық округінің 2021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35 497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30 417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30 417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30 417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35 497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23 577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23 577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23 577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23 577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активтерінен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30 желтоқсандағы № 60/331-VI</w:t>
            </w:r>
            <w:r>
              <w:br/>
            </w:r>
            <w:r>
              <w:rPr>
                <w:rFonts w:ascii="Times New Roman"/>
                <w:b w:val="false"/>
                <w:i w:val="false"/>
                <w:color w:val="000000"/>
                <w:sz w:val="20"/>
              </w:rPr>
              <w:t>шешіміне 5 қосымша</w:t>
            </w:r>
          </w:p>
        </w:tc>
      </w:tr>
    </w:tbl>
    <w:p>
      <w:pPr>
        <w:spacing w:after="0"/>
        <w:ind w:left="0"/>
        <w:jc w:val="left"/>
      </w:pPr>
      <w:r>
        <w:rPr>
          <w:rFonts w:ascii="Times New Roman"/>
          <w:b/>
          <w:i w:val="false"/>
          <w:color w:val="000000"/>
        </w:rPr>
        <w:t xml:space="preserve"> Аққұм ауылдық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35 367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30 417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30 417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30 417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35 367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23 577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23 577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23 577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23 577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активтерінен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30 желтоқсандағы № 60/331-VI</w:t>
            </w:r>
            <w:r>
              <w:br/>
            </w:r>
            <w:r>
              <w:rPr>
                <w:rFonts w:ascii="Times New Roman"/>
                <w:b w:val="false"/>
                <w:i w:val="false"/>
                <w:color w:val="000000"/>
                <w:sz w:val="20"/>
              </w:rPr>
              <w:t>шешіміне 6 қосымша</w:t>
            </w:r>
          </w:p>
        </w:tc>
      </w:tr>
    </w:tbl>
    <w:p>
      <w:pPr>
        <w:spacing w:after="0"/>
        <w:ind w:left="0"/>
        <w:jc w:val="left"/>
      </w:pPr>
      <w:r>
        <w:rPr>
          <w:rFonts w:ascii="Times New Roman"/>
          <w:b/>
          <w:i w:val="false"/>
          <w:color w:val="000000"/>
        </w:rPr>
        <w:t xml:space="preserve"> Аққұм ауылдық округінің 2023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38 213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30 417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30 417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30 417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38 213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23 577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23 577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23 577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23 577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14 636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14 636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14 636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активтерінен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30 желтоқсандағы № 60/331-VI</w:t>
            </w:r>
            <w:r>
              <w:br/>
            </w:r>
            <w:r>
              <w:rPr>
                <w:rFonts w:ascii="Times New Roman"/>
                <w:b w:val="false"/>
                <w:i w:val="false"/>
                <w:color w:val="000000"/>
                <w:sz w:val="20"/>
              </w:rPr>
              <w:t>шешіміне 7 қосымша</w:t>
            </w:r>
          </w:p>
        </w:tc>
      </w:tr>
    </w:tbl>
    <w:p>
      <w:pPr>
        <w:spacing w:after="0"/>
        <w:ind w:left="0"/>
        <w:jc w:val="left"/>
      </w:pPr>
      <w:r>
        <w:rPr>
          <w:rFonts w:ascii="Times New Roman"/>
          <w:b/>
          <w:i w:val="false"/>
          <w:color w:val="000000"/>
        </w:rPr>
        <w:t xml:space="preserve"> Алатау ауылдық округінің 2021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68 521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18 486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18 486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50 035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68 521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27 851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27 851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27 851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27 851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активтерінен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30 желтоқсандағы № 60/331-VI</w:t>
            </w:r>
            <w:r>
              <w:br/>
            </w:r>
            <w:r>
              <w:rPr>
                <w:rFonts w:ascii="Times New Roman"/>
                <w:b w:val="false"/>
                <w:i w:val="false"/>
                <w:color w:val="000000"/>
                <w:sz w:val="20"/>
              </w:rPr>
              <w:t>шешіміне 8 қосымша</w:t>
            </w:r>
          </w:p>
        </w:tc>
      </w:tr>
    </w:tbl>
    <w:p>
      <w:pPr>
        <w:spacing w:after="0"/>
        <w:ind w:left="0"/>
        <w:jc w:val="left"/>
      </w:pPr>
      <w:r>
        <w:rPr>
          <w:rFonts w:ascii="Times New Roman"/>
          <w:b/>
          <w:i w:val="false"/>
          <w:color w:val="000000"/>
        </w:rPr>
        <w:t xml:space="preserve"> Алатау ауылдық округінің 2022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809"/>
        <w:gridCol w:w="841"/>
        <w:gridCol w:w="809"/>
        <w:gridCol w:w="841"/>
        <w:gridCol w:w="3832"/>
        <w:gridCol w:w="27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59 025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50 035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59 025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27 851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27 851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27 851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27 851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31 174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31 174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31 174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23 274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активтерінен түсетін түсімдер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30 желтоқсандағы № 60/331-VI</w:t>
            </w:r>
            <w:r>
              <w:br/>
            </w:r>
            <w:r>
              <w:rPr>
                <w:rFonts w:ascii="Times New Roman"/>
                <w:b w:val="false"/>
                <w:i w:val="false"/>
                <w:color w:val="000000"/>
                <w:sz w:val="20"/>
              </w:rPr>
              <w:t>шешіміне 9 қосымша</w:t>
            </w:r>
          </w:p>
        </w:tc>
      </w:tr>
    </w:tbl>
    <w:p>
      <w:pPr>
        <w:spacing w:after="0"/>
        <w:ind w:left="0"/>
        <w:jc w:val="left"/>
      </w:pPr>
      <w:r>
        <w:rPr>
          <w:rFonts w:ascii="Times New Roman"/>
          <w:b/>
          <w:i w:val="false"/>
          <w:color w:val="000000"/>
        </w:rPr>
        <w:t xml:space="preserve"> Алатау ауылдық округінің 2023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72 077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22 042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50 035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72 077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27 851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27 851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27 851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27 851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44 226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44 226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44 226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36 326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активтерінен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30 желтоқсандағы № 60/331-VI</w:t>
            </w:r>
            <w:r>
              <w:br/>
            </w:r>
            <w:r>
              <w:rPr>
                <w:rFonts w:ascii="Times New Roman"/>
                <w:b w:val="false"/>
                <w:i w:val="false"/>
                <w:color w:val="000000"/>
                <w:sz w:val="20"/>
              </w:rPr>
              <w:t>шешіміне 10 қосымша</w:t>
            </w:r>
          </w:p>
        </w:tc>
      </w:tr>
    </w:tbl>
    <w:p>
      <w:pPr>
        <w:spacing w:after="0"/>
        <w:ind w:left="0"/>
        <w:jc w:val="left"/>
      </w:pPr>
      <w:r>
        <w:rPr>
          <w:rFonts w:ascii="Times New Roman"/>
          <w:b/>
          <w:i w:val="false"/>
          <w:color w:val="000000"/>
        </w:rPr>
        <w:t xml:space="preserve"> Бірінші Мамыр ауылдық округінің 2021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52 508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17 443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17 443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35 065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52 508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17 543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17 543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17 543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активтерінен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30 желтоқсандағы № 60/331-VI</w:t>
            </w:r>
            <w:r>
              <w:br/>
            </w:r>
            <w:r>
              <w:rPr>
                <w:rFonts w:ascii="Times New Roman"/>
                <w:b w:val="false"/>
                <w:i w:val="false"/>
                <w:color w:val="000000"/>
                <w:sz w:val="20"/>
              </w:rPr>
              <w:t>шешіміне 11 қосымша</w:t>
            </w:r>
          </w:p>
        </w:tc>
      </w:tr>
    </w:tbl>
    <w:p>
      <w:pPr>
        <w:spacing w:after="0"/>
        <w:ind w:left="0"/>
        <w:jc w:val="left"/>
      </w:pPr>
      <w:r>
        <w:rPr>
          <w:rFonts w:ascii="Times New Roman"/>
          <w:b/>
          <w:i w:val="false"/>
          <w:color w:val="000000"/>
        </w:rPr>
        <w:t xml:space="preserve"> Бірінші Мамыр ауылдық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11 585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11 585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35 065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активтерінен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30 желтоқсандағы № 60/331-VI</w:t>
            </w:r>
            <w:r>
              <w:br/>
            </w:r>
            <w:r>
              <w:rPr>
                <w:rFonts w:ascii="Times New Roman"/>
                <w:b w:val="false"/>
                <w:i w:val="false"/>
                <w:color w:val="000000"/>
                <w:sz w:val="20"/>
              </w:rPr>
              <w:t>шешіміне 12 қосымша</w:t>
            </w:r>
          </w:p>
        </w:tc>
      </w:tr>
    </w:tbl>
    <w:p>
      <w:pPr>
        <w:spacing w:after="0"/>
        <w:ind w:left="0"/>
        <w:jc w:val="left"/>
      </w:pPr>
      <w:r>
        <w:rPr>
          <w:rFonts w:ascii="Times New Roman"/>
          <w:b/>
          <w:i w:val="false"/>
          <w:color w:val="000000"/>
        </w:rPr>
        <w:t xml:space="preserve"> Бірінші Мамыр ауылдық округінің 2023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53 792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18 727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35 065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53 792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18 827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18 827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18 827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15 717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активтерінен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30 желтоқсандағы № 60/331-VI</w:t>
            </w:r>
            <w:r>
              <w:br/>
            </w:r>
            <w:r>
              <w:rPr>
                <w:rFonts w:ascii="Times New Roman"/>
                <w:b w:val="false"/>
                <w:i w:val="false"/>
                <w:color w:val="000000"/>
                <w:sz w:val="20"/>
              </w:rPr>
              <w:t>шешіміне 13 қосымша</w:t>
            </w:r>
          </w:p>
        </w:tc>
      </w:tr>
    </w:tbl>
    <w:p>
      <w:pPr>
        <w:spacing w:after="0"/>
        <w:ind w:left="0"/>
        <w:jc w:val="left"/>
      </w:pPr>
      <w:r>
        <w:rPr>
          <w:rFonts w:ascii="Times New Roman"/>
          <w:b/>
          <w:i w:val="false"/>
          <w:color w:val="000000"/>
        </w:rPr>
        <w:t xml:space="preserve"> Жоғарғы Ақсу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809"/>
        <w:gridCol w:w="841"/>
        <w:gridCol w:w="1651"/>
        <w:gridCol w:w="3832"/>
        <w:gridCol w:w="2737"/>
      </w:tblGrid>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21 482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21 482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21 482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21 382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21 382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21 382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21 382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активтерінен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30 желтоқсандағы № 60/331-VI</w:t>
            </w:r>
            <w:r>
              <w:br/>
            </w:r>
            <w:r>
              <w:rPr>
                <w:rFonts w:ascii="Times New Roman"/>
                <w:b w:val="false"/>
                <w:i w:val="false"/>
                <w:color w:val="000000"/>
                <w:sz w:val="20"/>
              </w:rPr>
              <w:t>шешіміне 14 қосымша</w:t>
            </w:r>
          </w:p>
        </w:tc>
      </w:tr>
    </w:tbl>
    <w:p>
      <w:pPr>
        <w:spacing w:after="0"/>
        <w:ind w:left="0"/>
        <w:jc w:val="left"/>
      </w:pPr>
      <w:r>
        <w:rPr>
          <w:rFonts w:ascii="Times New Roman"/>
          <w:b/>
          <w:i w:val="false"/>
          <w:color w:val="000000"/>
        </w:rPr>
        <w:t xml:space="preserve"> Жоғарғы Ақсу ауылдық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26 627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21 482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21 482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21 482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26 627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21 382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21 382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21 382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21 382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активтерінен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30 желтоқсандағы № 60/331-VI</w:t>
            </w:r>
            <w:r>
              <w:br/>
            </w:r>
            <w:r>
              <w:rPr>
                <w:rFonts w:ascii="Times New Roman"/>
                <w:b w:val="false"/>
                <w:i w:val="false"/>
                <w:color w:val="000000"/>
                <w:sz w:val="20"/>
              </w:rPr>
              <w:t>шешіміне 15 қосымша</w:t>
            </w:r>
          </w:p>
        </w:tc>
      </w:tr>
    </w:tbl>
    <w:p>
      <w:pPr>
        <w:spacing w:after="0"/>
        <w:ind w:left="0"/>
        <w:jc w:val="left"/>
      </w:pPr>
      <w:r>
        <w:rPr>
          <w:rFonts w:ascii="Times New Roman"/>
          <w:b/>
          <w:i w:val="false"/>
          <w:color w:val="000000"/>
        </w:rPr>
        <w:t xml:space="preserve"> Жоғарғы Ақсу ауылдық округінің 2023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28 907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21 482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21 482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21 482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28 907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21 382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21 382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21 382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21 382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активтерінен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30 желтоқсандағы № 60/331-VI</w:t>
            </w:r>
            <w:r>
              <w:br/>
            </w:r>
            <w:r>
              <w:rPr>
                <w:rFonts w:ascii="Times New Roman"/>
                <w:b w:val="false"/>
                <w:i w:val="false"/>
                <w:color w:val="000000"/>
                <w:sz w:val="20"/>
              </w:rPr>
              <w:t>шешіміне 16 қосымша</w:t>
            </w:r>
          </w:p>
        </w:tc>
      </w:tr>
    </w:tbl>
    <w:p>
      <w:pPr>
        <w:spacing w:after="0"/>
        <w:ind w:left="0"/>
        <w:jc w:val="left"/>
      </w:pPr>
      <w:r>
        <w:rPr>
          <w:rFonts w:ascii="Times New Roman"/>
          <w:b/>
          <w:i w:val="false"/>
          <w:color w:val="000000"/>
        </w:rPr>
        <w:t xml:space="preserve"> Зертас ауылдық округінің 2021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36 565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27 955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27 955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27 955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27 955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активтерінен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30 желтоқсандағы № 60/331-VI</w:t>
            </w:r>
            <w:r>
              <w:br/>
            </w:r>
            <w:r>
              <w:rPr>
                <w:rFonts w:ascii="Times New Roman"/>
                <w:b w:val="false"/>
                <w:i w:val="false"/>
                <w:color w:val="000000"/>
                <w:sz w:val="20"/>
              </w:rPr>
              <w:t>шешіміне 17 қосымша</w:t>
            </w:r>
          </w:p>
        </w:tc>
      </w:tr>
    </w:tbl>
    <w:p>
      <w:pPr>
        <w:spacing w:after="0"/>
        <w:ind w:left="0"/>
        <w:jc w:val="left"/>
      </w:pPr>
      <w:r>
        <w:rPr>
          <w:rFonts w:ascii="Times New Roman"/>
          <w:b/>
          <w:i w:val="false"/>
          <w:color w:val="000000"/>
        </w:rPr>
        <w:t xml:space="preserve"> Зертас ауылдық округінің 2022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42 152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36 565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42 152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27 955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27 955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27 955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27 955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активтерінен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30 желтоқсандағы № 60/331-VI</w:t>
            </w:r>
            <w:r>
              <w:br/>
            </w:r>
            <w:r>
              <w:rPr>
                <w:rFonts w:ascii="Times New Roman"/>
                <w:b w:val="false"/>
                <w:i w:val="false"/>
                <w:color w:val="000000"/>
                <w:sz w:val="20"/>
              </w:rPr>
              <w:t>шешіміне 18 қосымша</w:t>
            </w:r>
          </w:p>
        </w:tc>
      </w:tr>
    </w:tbl>
    <w:p>
      <w:pPr>
        <w:spacing w:after="0"/>
        <w:ind w:left="0"/>
        <w:jc w:val="left"/>
      </w:pPr>
      <w:r>
        <w:rPr>
          <w:rFonts w:ascii="Times New Roman"/>
          <w:b/>
          <w:i w:val="false"/>
          <w:color w:val="000000"/>
        </w:rPr>
        <w:t xml:space="preserve"> Зертас ауылдық округінің 2023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45 067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36 565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45 067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27 955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27 955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27 955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27 955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активтерінен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30 желтоқсандағы № 60/331-VI</w:t>
            </w:r>
            <w:r>
              <w:br/>
            </w:r>
            <w:r>
              <w:rPr>
                <w:rFonts w:ascii="Times New Roman"/>
                <w:b w:val="false"/>
                <w:i w:val="false"/>
                <w:color w:val="000000"/>
                <w:sz w:val="20"/>
              </w:rPr>
              <w:t>шешіміне 19 қосымша</w:t>
            </w:r>
          </w:p>
        </w:tc>
      </w:tr>
    </w:tbl>
    <w:p>
      <w:pPr>
        <w:spacing w:after="0"/>
        <w:ind w:left="0"/>
        <w:jc w:val="left"/>
      </w:pPr>
      <w:r>
        <w:rPr>
          <w:rFonts w:ascii="Times New Roman"/>
          <w:b/>
          <w:i w:val="false"/>
          <w:color w:val="000000"/>
        </w:rPr>
        <w:t xml:space="preserve"> Кемеқалған ауылдық округінің 2021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31 699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26 562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26 562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26 562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31 699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26 462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26 462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26 462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26 462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активтерінен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30 желтоқсандағы № 60/331-VI</w:t>
            </w:r>
            <w:r>
              <w:br/>
            </w:r>
            <w:r>
              <w:rPr>
                <w:rFonts w:ascii="Times New Roman"/>
                <w:b w:val="false"/>
                <w:i w:val="false"/>
                <w:color w:val="000000"/>
                <w:sz w:val="20"/>
              </w:rPr>
              <w:t>шешіміне 20 қосымша</w:t>
            </w:r>
          </w:p>
        </w:tc>
      </w:tr>
    </w:tbl>
    <w:p>
      <w:pPr>
        <w:spacing w:after="0"/>
        <w:ind w:left="0"/>
        <w:jc w:val="left"/>
      </w:pPr>
      <w:r>
        <w:rPr>
          <w:rFonts w:ascii="Times New Roman"/>
          <w:b/>
          <w:i w:val="false"/>
          <w:color w:val="000000"/>
        </w:rPr>
        <w:t xml:space="preserve"> Кемеқалған ауылдық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26 562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26 562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26 562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26 462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26 462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26 462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26 462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активтерінен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30 желтоқсандағы № 60/331-VI</w:t>
            </w:r>
            <w:r>
              <w:br/>
            </w:r>
            <w:r>
              <w:rPr>
                <w:rFonts w:ascii="Times New Roman"/>
                <w:b w:val="false"/>
                <w:i w:val="false"/>
                <w:color w:val="000000"/>
                <w:sz w:val="20"/>
              </w:rPr>
              <w:t>шешіміне 21 қосымша</w:t>
            </w:r>
          </w:p>
        </w:tc>
      </w:tr>
    </w:tbl>
    <w:p>
      <w:pPr>
        <w:spacing w:after="0"/>
        <w:ind w:left="0"/>
        <w:jc w:val="left"/>
      </w:pPr>
      <w:r>
        <w:rPr>
          <w:rFonts w:ascii="Times New Roman"/>
          <w:b/>
          <w:i w:val="false"/>
          <w:color w:val="000000"/>
        </w:rPr>
        <w:t xml:space="preserve"> Кемеқалған ауылдық округінің 2023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825"/>
        <w:gridCol w:w="825"/>
        <w:gridCol w:w="3832"/>
        <w:gridCol w:w="27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26 562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26 562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26 562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26 462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26 462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26 462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26 462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активтерінен түсетін түсімдер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30 желтоқсандағы № 60/331-VI</w:t>
            </w:r>
            <w:r>
              <w:br/>
            </w:r>
            <w:r>
              <w:rPr>
                <w:rFonts w:ascii="Times New Roman"/>
                <w:b w:val="false"/>
                <w:i w:val="false"/>
                <w:color w:val="000000"/>
                <w:sz w:val="20"/>
              </w:rPr>
              <w:t>шешіміне 22 қосымша</w:t>
            </w:r>
          </w:p>
        </w:tc>
      </w:tr>
    </w:tbl>
    <w:p>
      <w:pPr>
        <w:spacing w:after="0"/>
        <w:ind w:left="0"/>
        <w:jc w:val="left"/>
      </w:pPr>
      <w:r>
        <w:rPr>
          <w:rFonts w:ascii="Times New Roman"/>
          <w:b/>
          <w:i w:val="false"/>
          <w:color w:val="000000"/>
        </w:rPr>
        <w:t xml:space="preserve"> Көксәйек ауылдық округінің 2021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14 784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14 784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33 056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33 056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33 056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32 956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32 956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32 956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32 956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активтерінен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30 желтоқсандағы № 60/331-VI</w:t>
            </w:r>
            <w:r>
              <w:br/>
            </w:r>
            <w:r>
              <w:rPr>
                <w:rFonts w:ascii="Times New Roman"/>
                <w:b w:val="false"/>
                <w:i w:val="false"/>
                <w:color w:val="000000"/>
                <w:sz w:val="20"/>
              </w:rPr>
              <w:t>шешіміне 23 қосымша</w:t>
            </w:r>
          </w:p>
        </w:tc>
      </w:tr>
    </w:tbl>
    <w:p>
      <w:pPr>
        <w:spacing w:after="0"/>
        <w:ind w:left="0"/>
        <w:jc w:val="left"/>
      </w:pPr>
      <w:r>
        <w:rPr>
          <w:rFonts w:ascii="Times New Roman"/>
          <w:b/>
          <w:i w:val="false"/>
          <w:color w:val="000000"/>
        </w:rPr>
        <w:t xml:space="preserve"> Көксәйек ауылдық округінің 2022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44 261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33 056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33 056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33 056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44 261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32 956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32 956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32 956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32 956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активтерінен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30 желтоқсандағы № 60/331-VI</w:t>
            </w:r>
            <w:r>
              <w:br/>
            </w:r>
            <w:r>
              <w:rPr>
                <w:rFonts w:ascii="Times New Roman"/>
                <w:b w:val="false"/>
                <w:i w:val="false"/>
                <w:color w:val="000000"/>
                <w:sz w:val="20"/>
              </w:rPr>
              <w:t>шешіміне 24 қосымша</w:t>
            </w:r>
          </w:p>
        </w:tc>
      </w:tr>
    </w:tbl>
    <w:p>
      <w:pPr>
        <w:spacing w:after="0"/>
        <w:ind w:left="0"/>
        <w:jc w:val="left"/>
      </w:pPr>
      <w:r>
        <w:rPr>
          <w:rFonts w:ascii="Times New Roman"/>
          <w:b/>
          <w:i w:val="false"/>
          <w:color w:val="000000"/>
        </w:rPr>
        <w:t xml:space="preserve"> Көксәйек ауылдық округінің 2023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809"/>
        <w:gridCol w:w="841"/>
        <w:gridCol w:w="1651"/>
        <w:gridCol w:w="3832"/>
        <w:gridCol w:w="2737"/>
      </w:tblGrid>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53 354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20 298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33 056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33 056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33 056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53 354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32 956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32 956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32 956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32 956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20 398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20 398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20 398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15 798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активтерінен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30 желтоқсандағы № 60/331-VI</w:t>
            </w:r>
            <w:r>
              <w:br/>
            </w:r>
            <w:r>
              <w:rPr>
                <w:rFonts w:ascii="Times New Roman"/>
                <w:b w:val="false"/>
                <w:i w:val="false"/>
                <w:color w:val="000000"/>
                <w:sz w:val="20"/>
              </w:rPr>
              <w:t>шешіміне 25 қосымша</w:t>
            </w:r>
          </w:p>
        </w:tc>
      </w:tr>
    </w:tbl>
    <w:p>
      <w:pPr>
        <w:spacing w:after="0"/>
        <w:ind w:left="0"/>
        <w:jc w:val="left"/>
      </w:pPr>
      <w:r>
        <w:rPr>
          <w:rFonts w:ascii="Times New Roman"/>
          <w:b/>
          <w:i w:val="false"/>
          <w:color w:val="000000"/>
        </w:rPr>
        <w:t xml:space="preserve">  Киелітас ауылдық округінің 2021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14 523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14 523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42 367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42 367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42 367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23 133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23 133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23 133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19 933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активтерінен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30 желтоқсандағы № 60/331-VI</w:t>
            </w:r>
            <w:r>
              <w:br/>
            </w:r>
            <w:r>
              <w:rPr>
                <w:rFonts w:ascii="Times New Roman"/>
                <w:b w:val="false"/>
                <w:i w:val="false"/>
                <w:color w:val="000000"/>
                <w:sz w:val="20"/>
              </w:rPr>
              <w:t>шешіміне 26 қосымша</w:t>
            </w:r>
          </w:p>
        </w:tc>
      </w:tr>
    </w:tbl>
    <w:p>
      <w:pPr>
        <w:spacing w:after="0"/>
        <w:ind w:left="0"/>
        <w:jc w:val="left"/>
      </w:pPr>
      <w:r>
        <w:rPr>
          <w:rFonts w:ascii="Times New Roman"/>
          <w:b/>
          <w:i w:val="false"/>
          <w:color w:val="000000"/>
        </w:rPr>
        <w:t xml:space="preserve"> Киелітас ауылдық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56 907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42 367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42 367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42 367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56 907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активтерінен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30 желтоқсандағы № 60/331-VI</w:t>
            </w:r>
            <w:r>
              <w:br/>
            </w:r>
            <w:r>
              <w:rPr>
                <w:rFonts w:ascii="Times New Roman"/>
                <w:b w:val="false"/>
                <w:i w:val="false"/>
                <w:color w:val="000000"/>
                <w:sz w:val="20"/>
              </w:rPr>
              <w:t>шешіміне 27 қосымша</w:t>
            </w:r>
          </w:p>
        </w:tc>
      </w:tr>
    </w:tbl>
    <w:p>
      <w:pPr>
        <w:spacing w:after="0"/>
        <w:ind w:left="0"/>
        <w:jc w:val="left"/>
      </w:pPr>
      <w:r>
        <w:rPr>
          <w:rFonts w:ascii="Times New Roman"/>
          <w:b/>
          <w:i w:val="false"/>
          <w:color w:val="000000"/>
        </w:rPr>
        <w:t xml:space="preserve"> Киелітас ауылдық округінің 2023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62 967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42 367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42 367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42 367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62 967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активтерінен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30 желтоқсандағы № 60/331-VI</w:t>
            </w:r>
            <w:r>
              <w:br/>
            </w:r>
            <w:r>
              <w:rPr>
                <w:rFonts w:ascii="Times New Roman"/>
                <w:b w:val="false"/>
                <w:i w:val="false"/>
                <w:color w:val="000000"/>
                <w:sz w:val="20"/>
              </w:rPr>
              <w:t>шешіміне 28 қосымша</w:t>
            </w:r>
          </w:p>
        </w:tc>
      </w:tr>
    </w:tbl>
    <w:p>
      <w:pPr>
        <w:spacing w:after="0"/>
        <w:ind w:left="0"/>
        <w:jc w:val="left"/>
      </w:pPr>
      <w:r>
        <w:rPr>
          <w:rFonts w:ascii="Times New Roman"/>
          <w:b/>
          <w:i w:val="false"/>
          <w:color w:val="000000"/>
        </w:rPr>
        <w:t xml:space="preserve"> Қаратөбе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30 991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25 956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25 956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25 956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30 991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25 856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25 856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25 856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25 856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активтерінен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30 желтоқсандағы № 60/331-VI</w:t>
            </w:r>
            <w:r>
              <w:br/>
            </w:r>
            <w:r>
              <w:rPr>
                <w:rFonts w:ascii="Times New Roman"/>
                <w:b w:val="false"/>
                <w:i w:val="false"/>
                <w:color w:val="000000"/>
                <w:sz w:val="20"/>
              </w:rPr>
              <w:t>шешіміне 29 қосымша</w:t>
            </w:r>
          </w:p>
        </w:tc>
      </w:tr>
    </w:tbl>
    <w:p>
      <w:pPr>
        <w:spacing w:after="0"/>
        <w:ind w:left="0"/>
        <w:jc w:val="left"/>
      </w:pPr>
      <w:r>
        <w:rPr>
          <w:rFonts w:ascii="Times New Roman"/>
          <w:b/>
          <w:i w:val="false"/>
          <w:color w:val="000000"/>
        </w:rPr>
        <w:t xml:space="preserve"> Қаратөбе ауылдық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30 563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25 956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25 956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25 956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30 563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25 856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25 856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25 856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25 856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активтерінен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30 желтоқсандағы № 60/331-VI</w:t>
            </w:r>
            <w:r>
              <w:br/>
            </w:r>
            <w:r>
              <w:rPr>
                <w:rFonts w:ascii="Times New Roman"/>
                <w:b w:val="false"/>
                <w:i w:val="false"/>
                <w:color w:val="000000"/>
                <w:sz w:val="20"/>
              </w:rPr>
              <w:t>шешіміне 30 қосымша</w:t>
            </w:r>
          </w:p>
        </w:tc>
      </w:tr>
    </w:tbl>
    <w:p>
      <w:pPr>
        <w:spacing w:after="0"/>
        <w:ind w:left="0"/>
        <w:jc w:val="left"/>
      </w:pPr>
      <w:r>
        <w:rPr>
          <w:rFonts w:ascii="Times New Roman"/>
          <w:b/>
          <w:i w:val="false"/>
          <w:color w:val="000000"/>
        </w:rPr>
        <w:t xml:space="preserve"> Қаратөбе ауылдық округінің 2023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32 756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25 956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25 956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25 956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32 756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25 856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25 856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25 856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25 856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активтерінен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30 желтоқсандағы № 60/331-VI</w:t>
            </w:r>
            <w:r>
              <w:br/>
            </w:r>
            <w:r>
              <w:rPr>
                <w:rFonts w:ascii="Times New Roman"/>
                <w:b w:val="false"/>
                <w:i w:val="false"/>
                <w:color w:val="000000"/>
                <w:sz w:val="20"/>
              </w:rPr>
              <w:t>шешіміне 31 қосымша</w:t>
            </w:r>
          </w:p>
        </w:tc>
      </w:tr>
    </w:tbl>
    <w:p>
      <w:pPr>
        <w:spacing w:after="0"/>
        <w:ind w:left="0"/>
        <w:jc w:val="left"/>
      </w:pPr>
      <w:r>
        <w:rPr>
          <w:rFonts w:ascii="Times New Roman"/>
          <w:b/>
          <w:i w:val="false"/>
          <w:color w:val="000000"/>
        </w:rPr>
        <w:t xml:space="preserve"> Қасқасу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30 418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26 535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30 418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активтерінен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30 желтоқсандағы № 60/331-VI</w:t>
            </w:r>
            <w:r>
              <w:br/>
            </w:r>
            <w:r>
              <w:rPr>
                <w:rFonts w:ascii="Times New Roman"/>
                <w:b w:val="false"/>
                <w:i w:val="false"/>
                <w:color w:val="000000"/>
                <w:sz w:val="20"/>
              </w:rPr>
              <w:t>шешіміне 32 қосымша</w:t>
            </w:r>
          </w:p>
        </w:tc>
      </w:tr>
    </w:tbl>
    <w:p>
      <w:pPr>
        <w:spacing w:after="0"/>
        <w:ind w:left="0"/>
        <w:jc w:val="left"/>
      </w:pPr>
      <w:r>
        <w:rPr>
          <w:rFonts w:ascii="Times New Roman"/>
          <w:b/>
          <w:i w:val="false"/>
          <w:color w:val="000000"/>
        </w:rPr>
        <w:t xml:space="preserve"> Қасқасу ауылдық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30 418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26 535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30 418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активтерінен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30 желтоқсандағы № 60/331-VI</w:t>
            </w:r>
            <w:r>
              <w:br/>
            </w:r>
            <w:r>
              <w:rPr>
                <w:rFonts w:ascii="Times New Roman"/>
                <w:b w:val="false"/>
                <w:i w:val="false"/>
                <w:color w:val="000000"/>
                <w:sz w:val="20"/>
              </w:rPr>
              <w:t>шешіміне 33 қосымша</w:t>
            </w:r>
          </w:p>
        </w:tc>
      </w:tr>
    </w:tbl>
    <w:p>
      <w:pPr>
        <w:spacing w:after="0"/>
        <w:ind w:left="0"/>
        <w:jc w:val="left"/>
      </w:pPr>
      <w:r>
        <w:rPr>
          <w:rFonts w:ascii="Times New Roman"/>
          <w:b/>
          <w:i w:val="false"/>
          <w:color w:val="000000"/>
        </w:rPr>
        <w:t xml:space="preserve"> Қасқасу ауылдық округінің 2023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32 393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26 535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32 393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активтерінен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30 желтоқсандағы № 60/331-VI</w:t>
            </w:r>
            <w:r>
              <w:br/>
            </w:r>
            <w:r>
              <w:rPr>
                <w:rFonts w:ascii="Times New Roman"/>
                <w:b w:val="false"/>
                <w:i w:val="false"/>
                <w:color w:val="000000"/>
                <w:sz w:val="20"/>
              </w:rPr>
              <w:t>шешіміне 34 қосымша</w:t>
            </w:r>
          </w:p>
        </w:tc>
      </w:tr>
    </w:tbl>
    <w:p>
      <w:pPr>
        <w:spacing w:after="0"/>
        <w:ind w:left="0"/>
        <w:jc w:val="left"/>
      </w:pPr>
      <w:r>
        <w:rPr>
          <w:rFonts w:ascii="Times New Roman"/>
          <w:b/>
          <w:i w:val="false"/>
          <w:color w:val="000000"/>
        </w:rPr>
        <w:t xml:space="preserve"> Қоғалы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29 157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25 691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25 691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25 691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29 157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21 091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21 091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21 091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21 091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активтерінен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30 желтоқсандағы № 60/331-VI</w:t>
            </w:r>
            <w:r>
              <w:br/>
            </w:r>
            <w:r>
              <w:rPr>
                <w:rFonts w:ascii="Times New Roman"/>
                <w:b w:val="false"/>
                <w:i w:val="false"/>
                <w:color w:val="000000"/>
                <w:sz w:val="20"/>
              </w:rPr>
              <w:t>шешіміне 35 қосымша</w:t>
            </w:r>
          </w:p>
        </w:tc>
      </w:tr>
    </w:tbl>
    <w:p>
      <w:pPr>
        <w:spacing w:after="0"/>
        <w:ind w:left="0"/>
        <w:jc w:val="left"/>
      </w:pPr>
      <w:r>
        <w:rPr>
          <w:rFonts w:ascii="Times New Roman"/>
          <w:b/>
          <w:i w:val="false"/>
          <w:color w:val="000000"/>
        </w:rPr>
        <w:t xml:space="preserve"> Қоғалы ауылдық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3"/>
        <w:gridCol w:w="1203"/>
        <w:gridCol w:w="1634"/>
        <w:gridCol w:w="1602"/>
        <w:gridCol w:w="154"/>
        <w:gridCol w:w="22"/>
        <w:gridCol w:w="3772"/>
        <w:gridCol w:w="271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29 721</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4 030</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4 030</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25 691</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25 691</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25 691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29 721</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21 091</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21 091</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21 091</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21 091</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8 630</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8 630</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8 630</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7 630</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активтерінен түсетін түсімдер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30 желтоқсандағы № 60/331-VI</w:t>
            </w:r>
            <w:r>
              <w:br/>
            </w:r>
            <w:r>
              <w:rPr>
                <w:rFonts w:ascii="Times New Roman"/>
                <w:b w:val="false"/>
                <w:i w:val="false"/>
                <w:color w:val="000000"/>
                <w:sz w:val="20"/>
              </w:rPr>
              <w:t>шешіміне 36 қосымша</w:t>
            </w:r>
          </w:p>
        </w:tc>
      </w:tr>
    </w:tbl>
    <w:p>
      <w:pPr>
        <w:spacing w:after="0"/>
        <w:ind w:left="0"/>
        <w:jc w:val="left"/>
      </w:pPr>
      <w:r>
        <w:rPr>
          <w:rFonts w:ascii="Times New Roman"/>
          <w:b/>
          <w:i w:val="false"/>
          <w:color w:val="000000"/>
        </w:rPr>
        <w:t xml:space="preserve"> Қоғалы ауылдық округінің 2023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825"/>
        <w:gridCol w:w="825"/>
        <w:gridCol w:w="3832"/>
        <w:gridCol w:w="27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30 041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25 691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25 691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25 691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30 041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21 091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21 091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21 091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21 091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активтерінен түсетін түсімдер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30 желтоқсандағы № 60/331-VI</w:t>
            </w:r>
            <w:r>
              <w:br/>
            </w:r>
            <w:r>
              <w:rPr>
                <w:rFonts w:ascii="Times New Roman"/>
                <w:b w:val="false"/>
                <w:i w:val="false"/>
                <w:color w:val="000000"/>
                <w:sz w:val="20"/>
              </w:rPr>
              <w:t>шешіміне 37 қосымша</w:t>
            </w:r>
          </w:p>
        </w:tc>
      </w:tr>
    </w:tbl>
    <w:p>
      <w:pPr>
        <w:spacing w:after="0"/>
        <w:ind w:left="0"/>
        <w:jc w:val="left"/>
      </w:pPr>
      <w:r>
        <w:rPr>
          <w:rFonts w:ascii="Times New Roman"/>
          <w:b/>
          <w:i w:val="false"/>
          <w:color w:val="000000"/>
        </w:rPr>
        <w:t xml:space="preserve"> Тасарық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809"/>
        <w:gridCol w:w="841"/>
        <w:gridCol w:w="1651"/>
        <w:gridCol w:w="3832"/>
        <w:gridCol w:w="273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35 798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31 370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Атауы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35 798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13 038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13 038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13 038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активтерінен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30 желтоқсандағы № 60/331-VI</w:t>
            </w:r>
            <w:r>
              <w:br/>
            </w:r>
            <w:r>
              <w:rPr>
                <w:rFonts w:ascii="Times New Roman"/>
                <w:b w:val="false"/>
                <w:i w:val="false"/>
                <w:color w:val="000000"/>
                <w:sz w:val="20"/>
              </w:rPr>
              <w:t>шешіміне 38 қосымша</w:t>
            </w:r>
          </w:p>
        </w:tc>
      </w:tr>
    </w:tbl>
    <w:p>
      <w:pPr>
        <w:spacing w:after="0"/>
        <w:ind w:left="0"/>
        <w:jc w:val="left"/>
      </w:pPr>
      <w:r>
        <w:rPr>
          <w:rFonts w:ascii="Times New Roman"/>
          <w:b/>
          <w:i w:val="false"/>
          <w:color w:val="000000"/>
        </w:rPr>
        <w:t xml:space="preserve"> Тасарық ауылдық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809"/>
        <w:gridCol w:w="841"/>
        <w:gridCol w:w="3832"/>
        <w:gridCol w:w="27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35 408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35 408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активтерінен түсетін түсімдер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30 желтоқсандағы № 60/331-VI</w:t>
            </w:r>
            <w:r>
              <w:br/>
            </w:r>
            <w:r>
              <w:rPr>
                <w:rFonts w:ascii="Times New Roman"/>
                <w:b w:val="false"/>
                <w:i w:val="false"/>
                <w:color w:val="000000"/>
                <w:sz w:val="20"/>
              </w:rPr>
              <w:t>шешіміне 39 қосымша</w:t>
            </w:r>
          </w:p>
        </w:tc>
      </w:tr>
    </w:tbl>
    <w:p>
      <w:pPr>
        <w:spacing w:after="0"/>
        <w:ind w:left="0"/>
        <w:jc w:val="left"/>
      </w:pPr>
      <w:r>
        <w:rPr>
          <w:rFonts w:ascii="Times New Roman"/>
          <w:b/>
          <w:i w:val="false"/>
          <w:color w:val="000000"/>
        </w:rPr>
        <w:t xml:space="preserve"> Тасарық ауылдық округінің 2023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активтерінен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