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d33d" w14:textId="fd7d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2020 жылғы 21 желтоқсандағы № 59/322-VI шешiмi. Түркістан облысының Әдiлет департаментiнде 2020 жылғы 30 желтоқсанда № 5982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Start w:name="z2" w:id="0"/>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0"/>
    <w:p>
      <w:pPr>
        <w:spacing w:after="0"/>
        <w:ind w:left="0"/>
        <w:jc w:val="both"/>
      </w:pPr>
      <w:r>
        <w:rPr>
          <w:rFonts w:ascii="Times New Roman"/>
          <w:b w:val="false"/>
          <w:i w:val="false"/>
          <w:color w:val="000000"/>
          <w:sz w:val="28"/>
        </w:rPr>
        <w:t>
      1) кірістер – 21 613 564 мың теңге, оның ішінде:</w:t>
      </w:r>
    </w:p>
    <w:p>
      <w:pPr>
        <w:spacing w:after="0"/>
        <w:ind w:left="0"/>
        <w:jc w:val="both"/>
      </w:pPr>
      <w:r>
        <w:rPr>
          <w:rFonts w:ascii="Times New Roman"/>
          <w:b w:val="false"/>
          <w:i w:val="false"/>
          <w:color w:val="000000"/>
          <w:sz w:val="28"/>
        </w:rPr>
        <w:t>
      салықтық түсімдер – 1 760 504 мың теңге;</w:t>
      </w:r>
    </w:p>
    <w:p>
      <w:pPr>
        <w:spacing w:after="0"/>
        <w:ind w:left="0"/>
        <w:jc w:val="both"/>
      </w:pPr>
      <w:r>
        <w:rPr>
          <w:rFonts w:ascii="Times New Roman"/>
          <w:b w:val="false"/>
          <w:i w:val="false"/>
          <w:color w:val="000000"/>
          <w:sz w:val="28"/>
        </w:rPr>
        <w:t>
      салықтық емес түсімдер – 43 702 мың теңге;</w:t>
      </w:r>
    </w:p>
    <w:p>
      <w:pPr>
        <w:spacing w:after="0"/>
        <w:ind w:left="0"/>
        <w:jc w:val="both"/>
      </w:pPr>
      <w:r>
        <w:rPr>
          <w:rFonts w:ascii="Times New Roman"/>
          <w:b w:val="false"/>
          <w:i w:val="false"/>
          <w:color w:val="000000"/>
          <w:sz w:val="28"/>
        </w:rPr>
        <w:t>
      негізгі капиталды сатудан түсетін түсімдер – 95 802 мың теңге;</w:t>
      </w:r>
    </w:p>
    <w:p>
      <w:pPr>
        <w:spacing w:after="0"/>
        <w:ind w:left="0"/>
        <w:jc w:val="both"/>
      </w:pPr>
      <w:r>
        <w:rPr>
          <w:rFonts w:ascii="Times New Roman"/>
          <w:b w:val="false"/>
          <w:i w:val="false"/>
          <w:color w:val="000000"/>
          <w:sz w:val="28"/>
        </w:rPr>
        <w:t xml:space="preserve">
      трансферттер түсiмi – 19 713 556 мың теңге; </w:t>
      </w:r>
    </w:p>
    <w:p>
      <w:pPr>
        <w:spacing w:after="0"/>
        <w:ind w:left="0"/>
        <w:jc w:val="both"/>
      </w:pPr>
      <w:r>
        <w:rPr>
          <w:rFonts w:ascii="Times New Roman"/>
          <w:b w:val="false"/>
          <w:i w:val="false"/>
          <w:color w:val="000000"/>
          <w:sz w:val="28"/>
        </w:rPr>
        <w:t>
      2)шығындар – 21 833 601 мың теңге;</w:t>
      </w:r>
    </w:p>
    <w:p>
      <w:pPr>
        <w:spacing w:after="0"/>
        <w:ind w:left="0"/>
        <w:jc w:val="both"/>
      </w:pPr>
      <w:r>
        <w:rPr>
          <w:rFonts w:ascii="Times New Roman"/>
          <w:b w:val="false"/>
          <w:i w:val="false"/>
          <w:color w:val="000000"/>
          <w:sz w:val="28"/>
        </w:rPr>
        <w:t xml:space="preserve">
      3) таза бюджеттік кредиттеу – 8 751 мың теңге, оның ішінде: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- 228 788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228 788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4 075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23.12.2021 </w:t>
      </w:r>
      <w:r>
        <w:rPr>
          <w:rFonts w:ascii="Times New Roman"/>
          <w:b w:val="false"/>
          <w:i w:val="false"/>
          <w:color w:val="000000"/>
          <w:sz w:val="28"/>
        </w:rPr>
        <w:t>№ 13/76-VII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66,1 пайыз, төлем көзінен салық салынбайтын шетелдік азаматтар табыстарынан ұсталатын жеке табыс салығы 50 пайыз және әлеуметтік салықтан 47,1 пайыз мөлшерінде бөлу нормативтері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23.12.2021 </w:t>
      </w:r>
      <w:r>
        <w:rPr>
          <w:rFonts w:ascii="Times New Roman"/>
          <w:b w:val="false"/>
          <w:i w:val="false"/>
          <w:color w:val="000000"/>
          <w:sz w:val="28"/>
        </w:rPr>
        <w:t>№ 13/76-VII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2021 жылы облыстық бюджеттен аудандық бюджетке берілетін субвенция мөлшерінің жалпы сомасы 13 537 396 мың теңге болып қарастырылсын.</w:t>
      </w:r>
    </w:p>
    <w:bookmarkEnd w:id="2"/>
    <w:bookmarkStart w:name="z5" w:id="3"/>
    <w:p>
      <w:pPr>
        <w:spacing w:after="0"/>
        <w:ind w:left="0"/>
        <w:jc w:val="both"/>
      </w:pPr>
      <w:r>
        <w:rPr>
          <w:rFonts w:ascii="Times New Roman"/>
          <w:b w:val="false"/>
          <w:i w:val="false"/>
          <w:color w:val="000000"/>
          <w:sz w:val="28"/>
        </w:rPr>
        <w:t>
      4. Ауданның жергілікті атқарушы органының 2021 жылға арналған резерві 40 000 мың теңге сомасында бекітілсін.</w:t>
      </w:r>
    </w:p>
    <w:bookmarkEnd w:id="3"/>
    <w:bookmarkStart w:name="z6" w:id="4"/>
    <w:p>
      <w:pPr>
        <w:spacing w:after="0"/>
        <w:ind w:left="0"/>
        <w:jc w:val="both"/>
      </w:pPr>
      <w:r>
        <w:rPr>
          <w:rFonts w:ascii="Times New Roman"/>
          <w:b w:val="false"/>
          <w:i w:val="false"/>
          <w:color w:val="000000"/>
          <w:sz w:val="28"/>
        </w:rPr>
        <w:t xml:space="preserve">
      5. 2021 жылғы аудандық бюджеттен аудандық маңызы бар қала, ауыл, кент, ауылдық округ бюджеттеріне берілетін субвенциялар мөлшерінің жалпы сомасы 432 964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оның ішінде:</w:t>
      </w:r>
    </w:p>
    <w:bookmarkEnd w:id="4"/>
    <w:p>
      <w:pPr>
        <w:spacing w:after="0"/>
        <w:ind w:left="0"/>
        <w:jc w:val="both"/>
      </w:pPr>
      <w:r>
        <w:rPr>
          <w:rFonts w:ascii="Times New Roman"/>
          <w:b w:val="false"/>
          <w:i w:val="false"/>
          <w:color w:val="000000"/>
          <w:sz w:val="28"/>
        </w:rPr>
        <w:t>
      Ленгер қаласы 134 509 мың теңге;</w:t>
      </w:r>
    </w:p>
    <w:p>
      <w:pPr>
        <w:spacing w:after="0"/>
        <w:ind w:left="0"/>
        <w:jc w:val="both"/>
      </w:pPr>
      <w:r>
        <w:rPr>
          <w:rFonts w:ascii="Times New Roman"/>
          <w:b w:val="false"/>
          <w:i w:val="false"/>
          <w:color w:val="000000"/>
          <w:sz w:val="28"/>
        </w:rPr>
        <w:t>
      Аққұм ауылдық округі 21 361 мың теңге;</w:t>
      </w:r>
    </w:p>
    <w:p>
      <w:pPr>
        <w:spacing w:after="0"/>
        <w:ind w:left="0"/>
        <w:jc w:val="both"/>
      </w:pPr>
      <w:r>
        <w:rPr>
          <w:rFonts w:ascii="Times New Roman"/>
          <w:b w:val="false"/>
          <w:i w:val="false"/>
          <w:color w:val="000000"/>
          <w:sz w:val="28"/>
        </w:rPr>
        <w:t>
      Алатау ауылдық округі 25 635 мың теңге;</w:t>
      </w:r>
    </w:p>
    <w:p>
      <w:pPr>
        <w:spacing w:after="0"/>
        <w:ind w:left="0"/>
        <w:jc w:val="both"/>
      </w:pPr>
      <w:r>
        <w:rPr>
          <w:rFonts w:ascii="Times New Roman"/>
          <w:b w:val="false"/>
          <w:i w:val="false"/>
          <w:color w:val="000000"/>
          <w:sz w:val="28"/>
        </w:rPr>
        <w:t>
      Бірінші Мамыр ауылдық округі 32 749 мың теңге;</w:t>
      </w:r>
    </w:p>
    <w:p>
      <w:pPr>
        <w:spacing w:after="0"/>
        <w:ind w:left="0"/>
        <w:jc w:val="both"/>
      </w:pPr>
      <w:r>
        <w:rPr>
          <w:rFonts w:ascii="Times New Roman"/>
          <w:b w:val="false"/>
          <w:i w:val="false"/>
          <w:color w:val="000000"/>
          <w:sz w:val="28"/>
        </w:rPr>
        <w:t>
      Жоғарғы Ақсу ауылдық округі 19 166 мың теңге;</w:t>
      </w:r>
    </w:p>
    <w:p>
      <w:pPr>
        <w:spacing w:after="0"/>
        <w:ind w:left="0"/>
        <w:jc w:val="both"/>
      </w:pPr>
      <w:r>
        <w:rPr>
          <w:rFonts w:ascii="Times New Roman"/>
          <w:b w:val="false"/>
          <w:i w:val="false"/>
          <w:color w:val="000000"/>
          <w:sz w:val="28"/>
        </w:rPr>
        <w:t>
      Зертас ауылдық округі 25 739 мың теңге;</w:t>
      </w:r>
    </w:p>
    <w:p>
      <w:pPr>
        <w:spacing w:after="0"/>
        <w:ind w:left="0"/>
        <w:jc w:val="both"/>
      </w:pPr>
      <w:r>
        <w:rPr>
          <w:rFonts w:ascii="Times New Roman"/>
          <w:b w:val="false"/>
          <w:i w:val="false"/>
          <w:color w:val="000000"/>
          <w:sz w:val="28"/>
        </w:rPr>
        <w:t>
      Кемеқалған ауылдық округі 24 246 мың теңге;</w:t>
      </w:r>
    </w:p>
    <w:p>
      <w:pPr>
        <w:spacing w:after="0"/>
        <w:ind w:left="0"/>
        <w:jc w:val="both"/>
      </w:pPr>
      <w:r>
        <w:rPr>
          <w:rFonts w:ascii="Times New Roman"/>
          <w:b w:val="false"/>
          <w:i w:val="false"/>
          <w:color w:val="000000"/>
          <w:sz w:val="28"/>
        </w:rPr>
        <w:t>
      Көксәйек ауылдық округі 30 740 мың теңге;</w:t>
      </w:r>
    </w:p>
    <w:p>
      <w:pPr>
        <w:spacing w:after="0"/>
        <w:ind w:left="0"/>
        <w:jc w:val="both"/>
      </w:pPr>
      <w:r>
        <w:rPr>
          <w:rFonts w:ascii="Times New Roman"/>
          <w:b w:val="false"/>
          <w:i w:val="false"/>
          <w:color w:val="000000"/>
          <w:sz w:val="28"/>
        </w:rPr>
        <w:t>
      Киелітас ауылдық округі 31 541 мың теңге;</w:t>
      </w:r>
    </w:p>
    <w:p>
      <w:pPr>
        <w:spacing w:after="0"/>
        <w:ind w:left="0"/>
        <w:jc w:val="both"/>
      </w:pPr>
      <w:r>
        <w:rPr>
          <w:rFonts w:ascii="Times New Roman"/>
          <w:b w:val="false"/>
          <w:i w:val="false"/>
          <w:color w:val="000000"/>
          <w:sz w:val="28"/>
        </w:rPr>
        <w:t>
      Қаратөбе ауылдық округі 23 640 мың теңге;</w:t>
      </w:r>
    </w:p>
    <w:p>
      <w:pPr>
        <w:spacing w:after="0"/>
        <w:ind w:left="0"/>
        <w:jc w:val="both"/>
      </w:pPr>
      <w:r>
        <w:rPr>
          <w:rFonts w:ascii="Times New Roman"/>
          <w:b w:val="false"/>
          <w:i w:val="false"/>
          <w:color w:val="000000"/>
          <w:sz w:val="28"/>
        </w:rPr>
        <w:t>
      Қасқасу ауылдық округі 24 219 мың теңге;</w:t>
      </w:r>
    </w:p>
    <w:p>
      <w:pPr>
        <w:spacing w:after="0"/>
        <w:ind w:left="0"/>
        <w:jc w:val="both"/>
      </w:pPr>
      <w:r>
        <w:rPr>
          <w:rFonts w:ascii="Times New Roman"/>
          <w:b w:val="false"/>
          <w:i w:val="false"/>
          <w:color w:val="000000"/>
          <w:sz w:val="28"/>
        </w:rPr>
        <w:t>
      Қоғалы ауылдық округі 18 875 мың теңге;</w:t>
      </w:r>
    </w:p>
    <w:p>
      <w:pPr>
        <w:spacing w:after="0"/>
        <w:ind w:left="0"/>
        <w:jc w:val="both"/>
      </w:pPr>
      <w:r>
        <w:rPr>
          <w:rFonts w:ascii="Times New Roman"/>
          <w:b w:val="false"/>
          <w:i w:val="false"/>
          <w:color w:val="000000"/>
          <w:sz w:val="28"/>
        </w:rPr>
        <w:t>
      Тасарық ауылдық округі 20 544 мың теңге.</w:t>
      </w:r>
    </w:p>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2021 жылға ауылдық жерде аудандық бюджеттен қаржыландырылатын ұйымдарда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6"/>
    <w:bookmarkStart w:name="z9" w:id="7"/>
    <w:p>
      <w:pPr>
        <w:spacing w:after="0"/>
        <w:ind w:left="0"/>
        <w:jc w:val="both"/>
      </w:pPr>
      <w:r>
        <w:rPr>
          <w:rFonts w:ascii="Times New Roman"/>
          <w:b w:val="false"/>
          <w:i w:val="false"/>
          <w:color w:val="000000"/>
          <w:sz w:val="28"/>
        </w:rPr>
        <w:t>
      8. "Төлеби аудандық мәслихат аппараты"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10" w:id="8"/>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23.12.2021 </w:t>
      </w:r>
      <w:r>
        <w:rPr>
          <w:rFonts w:ascii="Times New Roman"/>
          <w:b w:val="false"/>
          <w:i w:val="false"/>
          <w:color w:val="ff0000"/>
          <w:sz w:val="28"/>
        </w:rPr>
        <w:t>№ 13/76-VII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2021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23.12.2021 </w:t>
      </w:r>
      <w:r>
        <w:rPr>
          <w:rFonts w:ascii="Times New Roman"/>
          <w:b w:val="false"/>
          <w:i w:val="false"/>
          <w:color w:val="ff0000"/>
          <w:sz w:val="28"/>
        </w:rPr>
        <w:t>№ 13/76-VII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