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58a3" w14:textId="40e5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ауданында салық салу объектісінің елдi мекенде орналасуын ескеретін аймаққа бөлу коэффициентiн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 әкiмдiгiнiң 2020 жылғы 30 қарашадағы № 399 қаулысы. Түркістан облысының Әдiлет департаментiнде 2020 жылғы 30 қарашада № 5923 болып тiркелдi. Күші жойылды - Түркістан облысы Төлеби ауданы әкiмдiгiнiң 2023 жылғы 29 қарашадағы № 785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Түркістан облысы Төлеби ауданы әкiмдiгiнiң 29.11.2023 № 785 (01.01.2024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01.01.2021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2017 жылғы 25 желтоқсандағы Қазақстан Республикасы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абзацына және Қазақстан Республикасы Ақпарат және коммуникациялар министрінің 2018 жылғы 12 қарашадағы № 475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Аймаққа бөлу коэффициентін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17847 тіркелген) Төлеби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ауданында салық салу объектісінің елдi мекенде орналасуын ескеретін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"Төлеби ауданы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Төлеби ауданы әкімдігінің интернет-ресурсына орналастырылуын қамтамасыз етсін.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Л. Серікбаевқа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жариялануға жатады және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Төлеби ауданының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"Төлеби ауданы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 С. Ердыкаликов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 2020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 №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Төлеби ауданы бойынша салық салу мақсатында кәсіпкерлік қызметте қолданылмайтын жеке тұлғалардың жылжымайтын мүлік объектілерінің құнын есептеу кезінде қолданылатын аймаққа бөлу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 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Жаңаұйым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Біркөлік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Шұбарағаш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Ақсу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Жаңакүш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Киелітас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Сұлтан-рабат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Кемеқалган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Әңгірата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Ұйымшыл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Балдыберек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Қасқасу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Кеңесарық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Бейнеткеш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Леңгер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