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106208" w14:textId="610620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Төлеби ауданы әкімінің 2020 жылғы 15 мамырдағы № 05 "Төтенше жағдай жариялау туралы" шешімінің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Түркістан облысы Төлеби ауданы әкімінің 2020 жылғы 18 қарашадағы № 09 шешімі. Түркістан облысының Әділет департаментінде 2020 жылғы 20 қарашада № 5896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Заңының 33 бабының 1-тармағы </w:t>
      </w:r>
      <w:r>
        <w:rPr>
          <w:rFonts w:ascii="Times New Roman"/>
          <w:b w:val="false"/>
          <w:i w:val="false"/>
          <w:color w:val="000000"/>
          <w:sz w:val="28"/>
        </w:rPr>
        <w:t>13)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2014 жылғы 11 сәуірдегі "Азаматтық қорғау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48-бабына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және Түркістан облысы Төлеби ауданы әкімдігінің жанындағы төтенше жағдайлардың алдын алу және жою жөніндегі комиссия отырысының 2020 жылдың 5 қарашадағы № 13 хаттамасы негізінде, Төлеби ауданының әкімі ШЕШІМ </w:t>
      </w:r>
      <w:r>
        <w:rPr>
          <w:rFonts w:ascii="Times New Roman"/>
          <w:b/>
          <w:i w:val="false"/>
          <w:color w:val="000000"/>
          <w:sz w:val="28"/>
        </w:rPr>
        <w:t>ЕТТІ: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Төлеби ауданы әкімінің 2020 жылғы 15 мамырдағы № 05 "Төтенше жағдай жариялау туралы" (Нормативтік құқықтық актілерді мемлекеттік тіркеу тізілімінде № 5620 нөмірімен тіркелген, 2020 жылғы 19 мамырда Қазақстан Республикасының нормативтік құқықтық актілерінің эталондық бақылау банкінде электрондық түрде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"Төлеби ауданы әкімінің аппараты" мемлекеттік мекемесі Қазақстан Республикасының заңнамасында белгіленген тәртіпте: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шешімнің "Қазақстан Республикасы Әділет министрлігі Түркістан облысының Әділет департаменті" Республикалық мемлекеттік мекемесінде мемлекеттік тіркелуін;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ресми жарияланғаннан кейін осы шешімді Төлеби ауданы әкімдігінің интернет-ресурсына орналастыруын қамтамасыз етсін.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бақылауды өзіме қалдырамын.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 ресми жарияланған күнінен бастап қолданысқа енгізіледi.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Төлеби ауданының әкім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Омарбеков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