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413" w14:textId="d75d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31 желтоқсандағы № 49/271-VI "2020-2022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25 қыркүйектегі № 55/309-VI шешiмi. Түркістан облысының Әдiлет департаментiнде 2020 жылғы 13 қазанда № 5840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Төлеби аудандық мәслихатының 2020 жылғы 04 қыркүйектегі № 54/302-VI "Төлеби аудандық мәслихатының 2019 жылғы 26 желтоқсандағы № 48/266-VI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5793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31 желтоқсандағы № 49/271-VI "2020-2022 жылдарға арналған қала, ауылдық округтердің бюджеттері туралы" (Нормативтік құқықтық актілерді мемлекеттік тіркеу тізілімінде № 5374 санымен тіркелген, 2020 жылғы 23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Ленгер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801 290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725 801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2020-2022 жылдарға арналған бюджеті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2020-2022 жылдарға арналған бюджеті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171 216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2020-2022 жылдарға арналған бюджеті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297 840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2020-2022 жылдарға арналған бюджеті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113 914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108 821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2020-2022 жылдарға арналған бюджеті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73 871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2020-2022 жылдарға арналған бюджеті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230 067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217 879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2020-2022 жылдарға арналған бюджеті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175 469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162 356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2020-2022 жылдарға арналған бюджеті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60 308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55 586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2020-2022 жылдарға арналған бюджеті 31, 32 және 33-қосымшаларға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73 031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2020-2022 жылдарға арналған бюджеті 34, 35 және 36-қосымшаларға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2020-2022 жылдарға арналған бюджеті 37, 38 және 39-қосымшаларға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73 423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"Төлеби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Ленгер қаласының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359"/>
        <w:gridCol w:w="1128"/>
        <w:gridCol w:w="24"/>
        <w:gridCol w:w="1525"/>
        <w:gridCol w:w="1549"/>
        <w:gridCol w:w="24"/>
        <w:gridCol w:w="3572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13"/>
        <w:gridCol w:w="1037"/>
        <w:gridCol w:w="266"/>
        <w:gridCol w:w="266"/>
        <w:gridCol w:w="648"/>
        <w:gridCol w:w="16"/>
        <w:gridCol w:w="16"/>
        <w:gridCol w:w="1386"/>
        <w:gridCol w:w="5"/>
        <w:gridCol w:w="698"/>
        <w:gridCol w:w="727"/>
        <w:gridCol w:w="2"/>
        <w:gridCol w:w="196"/>
        <w:gridCol w:w="5"/>
        <w:gridCol w:w="3105"/>
        <w:gridCol w:w="236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дейiнгi тәрбие және оқыту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399"/>
        <w:gridCol w:w="399"/>
        <w:gridCol w:w="403"/>
        <w:gridCol w:w="442"/>
        <w:gridCol w:w="6"/>
        <w:gridCol w:w="3833"/>
        <w:gridCol w:w="2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55/309-VI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49/271-VI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