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89bf" w14:textId="bc28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2017 жылғы 8 қарашадағы № 19/103-VI "Төлеби ауданы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2020 жылғы 23 маусымдағы № 53/298-VI шешiмi. Түркістан облысының Әдiлет департаментiнде 2020 жылғы 22 шілдеде № 5726 болып тiркелдi. Күші жойылды - Түркістан облысы Төлеби аудандық мәслихатының 2023 жылғы 18 тамыздағы № 4/29-VIII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аудандық мәслихатының 18.08.2023 № 4/29-VIII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түзiлу және жинақталу нормаларын есептеудiң үлгiлiк қағидаларын бекiту туралы" Қазақстан Республикасы Энергетика министрiнiң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10030 тiркелген) және "Тұрмыстық қатты қалдықтарды жинауға, әкетуге, кәдеге жаратуға, қайта өңдеуге және көмуге арналған тарифтi есептеу әдiстемесiн бекiту туралы" Қазақстан Республикасы Энергетика министрiнiң 2016 жылғы 1 қыркүйектегi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14285 тіркелген) сәйкес, Төлеби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2017 жылғы 8 қарашадағы № 19/103-VI "Төлеби ауданы бойынша коммуналдық қалдықтардың түзілумен жинақталу нормаларын, тұрмыстық қатты қалдықтарды жинауға, әкетуге, кәдеге жаратуға, қайта өңдеуге және көмуге арналған тарифтерді бекіту туралы" (нормативтік құқықтық актілерді мемлекеттік тіркеу тізілімінде № 4275 тіркелген, 2017 жылғы 30 қарашада "Төлеби туы" газетінде және 2017 жылғы 7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6-жол мынадай редакцияда жазылсын, орыс тiлiндегi мәтiнi өзгермейдi: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9-жол мынадай редакцияда жазылсын, орыс тiлiндегi мәтiнi өзгермейдi: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10-жол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14 және 15-жолдар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16-жол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тұрмыстық қалдықтарды жинау, әкету тарифтері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көму және кәдеге жарату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аудандық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аудандық мәслихатының интернет-ресурсына орналастыруын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