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847d" w14:textId="0998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әкiмдiгiнiң 2018 жылғы 28 ақпандағы № 120 "Төлеби ауданы аумағында стационарлық емес сауда объектілерін орналастыру орындарын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4 маусымдағы № 164 қаулысы. Түркістан облысының Әдiлет департаментiнде 2020 жылғы 4 маусымда № 5643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2001 жылғы 23 қаңтардағы "Қазақстан Республикасындағы жергілікті мемлекеттік басқару және өзін - өзі басқару туралы" Заңының 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әкiмдiгiнiң 2018 жылғы 28 ақпандағы № 120 "Төлеби ауданы аумағында стационарлық емес сауда объектілерін орналастыру орындарын бекіту туралы" (Нормативтік құқықтық актілерді мемлекеттік тіркеу тізілімінде № 4474 нөмірімен тіркелген, 2018 жылғы 2 cәуірде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Қ.Мылтықбековке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