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9515" w14:textId="0389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әкімінің 2020 жылғы 15 мамырдағы № 05 шешімі. Түркістан облысының Әділет департаментінде 2020 жылғы 15 мамырда № 5620 болып тіркелді. Күші жойылды - Түркістан облысы Төлеби ауданы әкімінің 2020 жылғы 18 қарашадағы № 09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әкімінің 18.11.2020 № 09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 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және төтенше жағдайлардың алдын алу және жою бойынша аудандық комиссия отырысының 2020 жылғы 14 мамырдағы № 5 хаттамасына сәйкес, Төлеби ауданының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Төлеби ауданы әкімінің орынбасары Л.Серикбаев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Төлеби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