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e6ac" w14:textId="bab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26 желтоқсандағы № 48/266-VI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6 мамырдағы № 52/289-VI шешiмi. Түркістан облысының Әдiлет департаментiнде 2020 жылғы 15 мамырда № 5617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өзгерістер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26 желтоқсандағы № 48/266-VI "2020-2022 жылдарға арналған аудандық бюджет туралы" (Нормативтік құқықтық актілерді мемлекеттік тіркеу тізілімінде № 5361 санымен тіркелген, 2020 жылғы 18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Төлеби ауданының 2020-2022 жылдарға арналған аудандық бюджеті тиісінше 1, 2 және 3 қосымшаларға сәйкес, оның ішінде 2020 жылға келесі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24 619 320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1 526 689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23 022 637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24 840 403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7 953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224 858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33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52/289-VI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405"/>
        <w:gridCol w:w="1241"/>
        <w:gridCol w:w="4954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24619320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берілетін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берілетін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24840403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15526559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12594175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11238658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 18 жасқа дейінгі балаларға мемлекеттік жәрдемақылар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52/289-VI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2020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643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4108620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2745656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1357733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847871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331491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