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bc7" w14:textId="2fc8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23 сәуірдегі № 135 қаулысы. Түркістан облысының Әдiлет департаментiнде 2020 жылғы 23 сәуірде № 5577 болып тiркелдi. Күші жойылды - Түркістан облысы Төлеби ауданы әкiмдiгiнiң 2024 жылғы 14 қарашадағы № 618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14.11.2024 № 618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Төлеби ауданы әкімдігінің 2019 жылғы 07 маусымдағы № 356 "Төлеби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5084 нөмірімен тіркелген, 2019 жылғы 01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"Төлеби ауданы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С. Дүйсебаевқа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Төлеби ауданы әкiмдiгiнiң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тұрғын-үй коммуналдық шаруашылық, жолаушылар көлігі және автомобиль жолдары бөлімінің "Жарық жол"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мәдениет және тілдерді дамыту бөлімінің Төлеби аудандық "Саябақтары"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Түркістан облысы Төлеби ауданы әкiмдiгiнiң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"Балмуздақ"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тұрғын-үй коммуналдық шаруашылық, жолаушылар көлігі және автомобиль жолдары бөлімінің "Ленгір су"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"Сахова Б.А."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Түркістан облысы Төлеби ауданы әкiмдiгiнiң 11.12.2020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"Ленгір қалалық ауруханасы" мемлекеттік коммуналдық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"Ленгір қалалық емханасы" мемлекеттік коммуналдық қазынашылық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Мамыр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"№ 8 колледж"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"Түркістан көпсалалы-техникалық колледжі"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