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d70e" w14:textId="bc7d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Жуантөбе ауылдық округi әкiмiнiң 2020 жылғы 10 қыркүйектегі № 19 шешiмi. Түркістан облысының Әдiлет департаментiнде 2020 жылғы 10 қыркүйекте № 5790 болып тiркелдi. Күші жойылды - Түркістан облысы Созақ ауданы Жуантөбе ауылдық округi әкiмiнiң 2020 жылғы 11 қарашадағы № 22 шешiмiмен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ауданы Жуантөбе ауылдық округi әкiмiнiң 11.11.2020 № 22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7) тармақшасына сәйкес, Қазақстан Республикасы Ауылшаруашылығы министрлігі Ветеринариялық бақылау және қадағалау комитетінің Созақ аудандық аумақтық инспекциясының 4 қыркүйек 2020 жылғы № 08-02-07/269 ұсынысы негізінде, Созақ ауданы Жуантөбе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Жуантөбе ауылдық округі, Жақсыбайұлы көшесі № 8 үйдің тұрғыны Сейдірахым Шадияр Мадиярұлын тырнаған түлкінің бас миының сынамасы "құтыру" ауруына оң нәтиже көрсетуіне байланысты Созақ ауданы, Жуантөбе ауылдық округі, Жуантөбе ауылынан 65 шақырым жерде орналасқан жайылым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"Созақ ауданының Жуантөбе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Созақ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Жуантөбе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